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04A9" w14:textId="77777777" w:rsidR="003D3E87" w:rsidRPr="00502B9F" w:rsidRDefault="00B6026C" w:rsidP="005D0B28">
      <w:pPr>
        <w:pStyle w:val="CityDate"/>
        <w:spacing w:before="0"/>
        <w:rPr>
          <w:sz w:val="2"/>
          <w:szCs w:val="2"/>
        </w:rPr>
        <w:sectPr w:rsidR="003D3E87" w:rsidRPr="00502B9F" w:rsidSect="00502B9F">
          <w:headerReference w:type="default" r:id="rId12"/>
          <w:footerReference w:type="default" r:id="rId13"/>
          <w:type w:val="continuous"/>
          <w:pgSz w:w="11906" w:h="16838" w:code="9"/>
          <w:pgMar w:top="1950" w:right="1134" w:bottom="1134" w:left="1701" w:header="567" w:footer="420" w:gutter="0"/>
          <w:cols w:space="708"/>
          <w:docGrid w:linePitch="360"/>
        </w:sectPr>
      </w:pPr>
    </w:p>
    <w:p w14:paraId="495C9C31" w14:textId="77777777" w:rsidR="00502B9F" w:rsidRPr="00502B9F" w:rsidRDefault="00502B9F" w:rsidP="00502B9F">
      <w:pPr>
        <w:pStyle w:val="Textkrper-Zeileneinzug"/>
        <w:tabs>
          <w:tab w:val="left" w:pos="3969"/>
        </w:tabs>
        <w:ind w:left="0" w:right="-2"/>
        <w:jc w:val="center"/>
        <w:rPr>
          <w:b/>
          <w:sz w:val="28"/>
          <w:szCs w:val="26"/>
        </w:rPr>
      </w:pPr>
      <w:r w:rsidRPr="00502B9F">
        <w:rPr>
          <w:b/>
          <w:sz w:val="28"/>
          <w:szCs w:val="26"/>
        </w:rPr>
        <w:t>BEREICH A: Kinder und Jugendliche</w:t>
      </w:r>
    </w:p>
    <w:p w14:paraId="00E0CF55" w14:textId="77777777" w:rsidR="00502B9F" w:rsidRDefault="00502B9F" w:rsidP="00502B9F">
      <w:pPr>
        <w:pStyle w:val="Textkrper-Zeileneinzug"/>
        <w:tabs>
          <w:tab w:val="left" w:pos="3969"/>
        </w:tabs>
        <w:ind w:left="0" w:right="-2"/>
        <w:jc w:val="center"/>
        <w:rPr>
          <w:b/>
          <w:sz w:val="26"/>
          <w:szCs w:val="26"/>
        </w:rPr>
      </w:pPr>
    </w:p>
    <w:p w14:paraId="4B7EA6F3" w14:textId="77777777" w:rsidR="00502B9F" w:rsidRPr="00502B9F" w:rsidRDefault="00502B9F" w:rsidP="00502B9F">
      <w:pPr>
        <w:spacing w:line="360" w:lineRule="exact"/>
        <w:jc w:val="center"/>
        <w:rPr>
          <w:rFonts w:cs="Arial"/>
          <w:b/>
          <w:kern w:val="10"/>
          <w:sz w:val="28"/>
          <w:szCs w:val="28"/>
        </w:rPr>
      </w:pPr>
      <w:r w:rsidRPr="00502B9F">
        <w:rPr>
          <w:rFonts w:cs="Arial"/>
          <w:b/>
          <w:kern w:val="10"/>
          <w:sz w:val="28"/>
          <w:szCs w:val="28"/>
        </w:rPr>
        <w:t xml:space="preserve">Indikation für die ambulante </w:t>
      </w:r>
    </w:p>
    <w:p w14:paraId="54D7A586" w14:textId="77777777" w:rsidR="00502B9F" w:rsidRPr="00502B9F" w:rsidRDefault="00502B9F" w:rsidP="00502B9F">
      <w:pPr>
        <w:spacing w:line="360" w:lineRule="exact"/>
        <w:jc w:val="center"/>
        <w:rPr>
          <w:rFonts w:cs="Arial"/>
          <w:b/>
          <w:kern w:val="10"/>
          <w:sz w:val="28"/>
          <w:szCs w:val="28"/>
        </w:rPr>
      </w:pPr>
      <w:r w:rsidRPr="00502B9F">
        <w:rPr>
          <w:rFonts w:cs="Arial"/>
          <w:b/>
          <w:kern w:val="10"/>
          <w:sz w:val="28"/>
          <w:szCs w:val="28"/>
        </w:rPr>
        <w:t>sozialpädagogische Familienbegleitung</w:t>
      </w:r>
    </w:p>
    <w:p w14:paraId="6FF5E489" w14:textId="77777777" w:rsidR="00502B9F" w:rsidRPr="00502B9F" w:rsidRDefault="00502B9F" w:rsidP="00502B9F">
      <w:pPr>
        <w:spacing w:line="240" w:lineRule="exact"/>
        <w:jc w:val="center"/>
        <w:rPr>
          <w:rFonts w:cs="Arial"/>
          <w:kern w:val="10"/>
        </w:rPr>
      </w:pPr>
      <w:r w:rsidRPr="00502B9F">
        <w:rPr>
          <w:rFonts w:cs="Arial"/>
          <w:kern w:val="10"/>
        </w:rPr>
        <w:t>(§23 Abs. 2 bis SEG)</w:t>
      </w:r>
    </w:p>
    <w:p w14:paraId="474D5A53" w14:textId="77777777" w:rsidR="00502B9F" w:rsidRDefault="00502B9F" w:rsidP="00502B9F">
      <w:pPr>
        <w:pStyle w:val="Textkrper-Zeileneinzug"/>
        <w:tabs>
          <w:tab w:val="left" w:pos="3969"/>
        </w:tabs>
        <w:ind w:left="0" w:right="-2"/>
      </w:pPr>
    </w:p>
    <w:p w14:paraId="7D8EF40C" w14:textId="18AE041E" w:rsidR="00502B9F" w:rsidRPr="00E56796" w:rsidRDefault="00502B9F" w:rsidP="00502B9F">
      <w:pPr>
        <w:rPr>
          <w:rFonts w:cs="Arial"/>
          <w:sz w:val="18"/>
          <w:szCs w:val="18"/>
        </w:rPr>
      </w:pPr>
      <w:r w:rsidRPr="00E56796">
        <w:rPr>
          <w:rFonts w:cs="Arial"/>
          <w:sz w:val="18"/>
          <w:szCs w:val="18"/>
        </w:rPr>
        <w:t>Die Indik</w:t>
      </w:r>
      <w:r w:rsidR="0013579B" w:rsidRPr="00E56796">
        <w:rPr>
          <w:rFonts w:cs="Arial"/>
          <w:sz w:val="18"/>
          <w:szCs w:val="18"/>
        </w:rPr>
        <w:t>a</w:t>
      </w:r>
      <w:r w:rsidR="006368D6" w:rsidRPr="00E56796">
        <w:rPr>
          <w:rFonts w:cs="Arial"/>
          <w:sz w:val="18"/>
          <w:szCs w:val="18"/>
        </w:rPr>
        <w:t>tion gibt Aufschluss über mögliche Abklärungsergebnisse, den Bedarf und</w:t>
      </w:r>
      <w:r w:rsidRPr="00E56796">
        <w:rPr>
          <w:rFonts w:cs="Arial"/>
          <w:sz w:val="18"/>
          <w:szCs w:val="18"/>
        </w:rPr>
        <w:t xml:space="preserve"> die Ziele der</w:t>
      </w:r>
      <w:r w:rsidR="006368D6" w:rsidRPr="00E56796">
        <w:rPr>
          <w:rFonts w:cs="Arial"/>
          <w:sz w:val="18"/>
          <w:szCs w:val="18"/>
        </w:rPr>
        <w:t xml:space="preserve"> vorgeschlagenen Massnahmen, </w:t>
      </w:r>
      <w:r w:rsidRPr="00E56796">
        <w:rPr>
          <w:rFonts w:cs="Arial"/>
          <w:sz w:val="18"/>
          <w:szCs w:val="18"/>
        </w:rPr>
        <w:t>die Wahl der sozialen Einrichtung (Leistungserbringer/in)</w:t>
      </w:r>
      <w:r w:rsidR="006368D6" w:rsidRPr="00E56796">
        <w:rPr>
          <w:rFonts w:cs="Arial"/>
          <w:sz w:val="18"/>
          <w:szCs w:val="18"/>
        </w:rPr>
        <w:t xml:space="preserve"> und deren Auftrag</w:t>
      </w:r>
      <w:r w:rsidRPr="00E56796">
        <w:rPr>
          <w:rFonts w:cs="Arial"/>
          <w:sz w:val="18"/>
          <w:szCs w:val="18"/>
        </w:rPr>
        <w:t>. Das Indikationsformular ist durch die Berufsbeis</w:t>
      </w:r>
      <w:r w:rsidR="0013579B" w:rsidRPr="00E56796">
        <w:rPr>
          <w:rFonts w:cs="Arial"/>
          <w:sz w:val="18"/>
          <w:szCs w:val="18"/>
        </w:rPr>
        <w:t xml:space="preserve">tandschaft oder eine andere </w:t>
      </w:r>
      <w:r w:rsidRPr="00E56796">
        <w:rPr>
          <w:rFonts w:cs="Arial"/>
          <w:sz w:val="18"/>
          <w:szCs w:val="18"/>
        </w:rPr>
        <w:t xml:space="preserve">Fachperson auszufüllen und der vorgesehenen sozialen Einrichtung zu senden. Diese übermittelt das Indikationsformular zusammen mit dem Gesuch um Kostenübernahme (KÜG) der Dienststelle Soziales und Gesellschaft DISG. Die DISG prüft das KÜG (§ 19 Abs. 2 SEV). </w:t>
      </w:r>
    </w:p>
    <w:p w14:paraId="4A7D14E5" w14:textId="4E01F40D" w:rsidR="00502B9F" w:rsidRDefault="00502B9F" w:rsidP="00502B9F">
      <w:pPr>
        <w:rPr>
          <w:rFonts w:cs="Arial"/>
          <w:sz w:val="20"/>
          <w:szCs w:val="20"/>
        </w:rPr>
      </w:pPr>
    </w:p>
    <w:p w14:paraId="3B976225" w14:textId="77777777" w:rsidR="00B127BC" w:rsidRPr="00CC7699" w:rsidRDefault="00B127BC" w:rsidP="00B127BC">
      <w:pPr>
        <w:tabs>
          <w:tab w:val="left" w:pos="4253"/>
          <w:tab w:val="left" w:pos="5387"/>
        </w:tabs>
        <w:rPr>
          <w:rFonts w:cs="Arial"/>
          <w:b/>
        </w:rPr>
      </w:pPr>
      <w:r w:rsidRPr="00CC7699">
        <w:rPr>
          <w:rFonts w:cs="Arial"/>
          <w:b/>
        </w:rPr>
        <w:t xml:space="preserve">Nutzende/r: </w:t>
      </w:r>
    </w:p>
    <w:p w14:paraId="399CEDD3" w14:textId="77777777" w:rsidR="00B127BC" w:rsidRPr="00FE2211" w:rsidRDefault="00B127BC" w:rsidP="00B127BC">
      <w:pPr>
        <w:tabs>
          <w:tab w:val="left" w:pos="4253"/>
          <w:tab w:val="left" w:pos="5387"/>
        </w:tabs>
        <w:rPr>
          <w:rFonts w:cs="Arial"/>
        </w:rPr>
      </w:pPr>
    </w:p>
    <w:p w14:paraId="545C7CF6" w14:textId="45006ECE" w:rsidR="00B127BC" w:rsidRPr="00FE2211" w:rsidRDefault="00B127BC" w:rsidP="00B127BC">
      <w:pPr>
        <w:tabs>
          <w:tab w:val="right" w:pos="4111"/>
          <w:tab w:val="left" w:pos="4253"/>
          <w:tab w:val="left" w:pos="5529"/>
          <w:tab w:val="right" w:pos="9071"/>
        </w:tabs>
        <w:rPr>
          <w:rFonts w:cs="Arial"/>
        </w:rPr>
      </w:pPr>
      <w:r w:rsidRPr="00E42F29">
        <w:rPr>
          <w:rFonts w:cs="Arial"/>
          <w:b/>
        </w:rPr>
        <w:t xml:space="preserve">Name: </w:t>
      </w:r>
      <w:r w:rsidR="00CA2C0E" w:rsidRPr="007E2A0F">
        <w:rPr>
          <w:rFonts w:cs="Arial"/>
        </w:rPr>
        <w:fldChar w:fldCharType="begin">
          <w:ffData>
            <w:name w:val="Text1"/>
            <w:enabled/>
            <w:calcOnExit w:val="0"/>
            <w:textInput>
              <w:maxLength w:val="36"/>
            </w:textInput>
          </w:ffData>
        </w:fldChar>
      </w:r>
      <w:bookmarkStart w:id="2" w:name="Text1"/>
      <w:r w:rsidR="00CA2C0E" w:rsidRPr="007E2A0F">
        <w:rPr>
          <w:rFonts w:cs="Arial"/>
        </w:rPr>
        <w:instrText xml:space="preserve"> FORMTEXT </w:instrText>
      </w:r>
      <w:r w:rsidR="00CA2C0E" w:rsidRPr="007E2A0F">
        <w:rPr>
          <w:rFonts w:cs="Arial"/>
        </w:rPr>
      </w:r>
      <w:r w:rsidR="00CA2C0E" w:rsidRPr="007E2A0F">
        <w:rPr>
          <w:rFonts w:cs="Arial"/>
        </w:rPr>
        <w:fldChar w:fldCharType="separate"/>
      </w:r>
      <w:r w:rsidR="00CA2C0E" w:rsidRPr="007E2A0F">
        <w:rPr>
          <w:rFonts w:cs="Arial"/>
        </w:rPr>
        <w:t> </w:t>
      </w:r>
      <w:r w:rsidR="00CA2C0E" w:rsidRPr="007E2A0F">
        <w:rPr>
          <w:rFonts w:cs="Arial"/>
        </w:rPr>
        <w:t> </w:t>
      </w:r>
      <w:r w:rsidR="00CA2C0E" w:rsidRPr="007E2A0F">
        <w:rPr>
          <w:rFonts w:cs="Arial"/>
        </w:rPr>
        <w:t> </w:t>
      </w:r>
      <w:r w:rsidR="00CA2C0E" w:rsidRPr="007E2A0F">
        <w:rPr>
          <w:rFonts w:cs="Arial"/>
        </w:rPr>
        <w:t> </w:t>
      </w:r>
      <w:r w:rsidR="00CA2C0E" w:rsidRPr="007E2A0F">
        <w:rPr>
          <w:rFonts w:cs="Arial"/>
        </w:rPr>
        <w:t> </w:t>
      </w:r>
      <w:r w:rsidR="00CA2C0E" w:rsidRPr="007E2A0F">
        <w:rPr>
          <w:rFonts w:cs="Arial"/>
        </w:rPr>
        <w:fldChar w:fldCharType="end"/>
      </w:r>
      <w:bookmarkEnd w:id="2"/>
      <w:r w:rsidRPr="00C96356">
        <w:rPr>
          <w:rFonts w:cs="Arial"/>
          <w:b/>
        </w:rPr>
        <w:tab/>
      </w:r>
      <w:r w:rsidRPr="00FE2211">
        <w:rPr>
          <w:rFonts w:cs="Arial"/>
        </w:rPr>
        <w:tab/>
      </w:r>
      <w:r w:rsidRPr="00E42F29">
        <w:rPr>
          <w:rFonts w:cs="Arial"/>
          <w:b/>
        </w:rPr>
        <w:t xml:space="preserve">Vorname: </w:t>
      </w:r>
      <w:r>
        <w:rPr>
          <w:rFonts w:cs="Arial"/>
          <w:b/>
        </w:rPr>
        <w:tab/>
      </w:r>
      <w:r w:rsidR="00CA2C0E" w:rsidRPr="007E2A0F">
        <w:rPr>
          <w:rFonts w:cs="Arial"/>
        </w:rPr>
        <w:fldChar w:fldCharType="begin">
          <w:ffData>
            <w:name w:val="Text1"/>
            <w:enabled/>
            <w:calcOnExit w:val="0"/>
            <w:textInput>
              <w:maxLength w:val="36"/>
            </w:textInput>
          </w:ffData>
        </w:fldChar>
      </w:r>
      <w:r w:rsidR="00CA2C0E" w:rsidRPr="007E2A0F">
        <w:rPr>
          <w:rFonts w:cs="Arial"/>
        </w:rPr>
        <w:instrText xml:space="preserve"> FORMTEXT </w:instrText>
      </w:r>
      <w:r w:rsidR="00CA2C0E" w:rsidRPr="007E2A0F">
        <w:rPr>
          <w:rFonts w:cs="Arial"/>
        </w:rPr>
      </w:r>
      <w:r w:rsidR="00CA2C0E" w:rsidRPr="007E2A0F">
        <w:rPr>
          <w:rFonts w:cs="Arial"/>
        </w:rPr>
        <w:fldChar w:fldCharType="separate"/>
      </w:r>
      <w:r w:rsidR="00CA2C0E" w:rsidRPr="007E2A0F">
        <w:rPr>
          <w:rFonts w:cs="Arial"/>
        </w:rPr>
        <w:t> </w:t>
      </w:r>
      <w:r w:rsidR="00CA2C0E" w:rsidRPr="007E2A0F">
        <w:rPr>
          <w:rFonts w:cs="Arial"/>
        </w:rPr>
        <w:t> </w:t>
      </w:r>
      <w:r w:rsidR="00CA2C0E" w:rsidRPr="007E2A0F">
        <w:rPr>
          <w:rFonts w:cs="Arial"/>
        </w:rPr>
        <w:t> </w:t>
      </w:r>
      <w:r w:rsidR="00CA2C0E" w:rsidRPr="007E2A0F">
        <w:rPr>
          <w:rFonts w:cs="Arial"/>
        </w:rPr>
        <w:t> </w:t>
      </w:r>
      <w:r w:rsidR="00CA2C0E" w:rsidRPr="007E2A0F">
        <w:rPr>
          <w:rFonts w:cs="Arial"/>
        </w:rPr>
        <w:t> </w:t>
      </w:r>
      <w:r w:rsidR="00CA2C0E" w:rsidRPr="007E2A0F">
        <w:rPr>
          <w:rFonts w:cs="Arial"/>
        </w:rPr>
        <w:fldChar w:fldCharType="end"/>
      </w:r>
    </w:p>
    <w:p w14:paraId="7B32C3E1" w14:textId="77777777" w:rsidR="00B127BC" w:rsidRPr="00FE2211" w:rsidRDefault="00B127BC" w:rsidP="00B127BC">
      <w:pPr>
        <w:tabs>
          <w:tab w:val="right" w:pos="3960"/>
          <w:tab w:val="right" w:pos="4111"/>
          <w:tab w:val="left" w:pos="4253"/>
          <w:tab w:val="left" w:pos="4860"/>
          <w:tab w:val="left" w:pos="5529"/>
          <w:tab w:val="right" w:pos="9000"/>
        </w:tabs>
        <w:rPr>
          <w:rFonts w:cs="Arial"/>
        </w:rPr>
      </w:pPr>
    </w:p>
    <w:p w14:paraId="04C4F3C9" w14:textId="24BB5A4A" w:rsidR="00975FFB" w:rsidRDefault="00B127BC" w:rsidP="00B127BC">
      <w:pPr>
        <w:pStyle w:val="Textkrper-Zeileneinzug"/>
        <w:tabs>
          <w:tab w:val="left" w:pos="2552"/>
          <w:tab w:val="left" w:pos="4253"/>
          <w:tab w:val="left" w:pos="5529"/>
          <w:tab w:val="left" w:pos="6946"/>
        </w:tabs>
        <w:ind w:left="0" w:right="-2"/>
        <w:rPr>
          <w:rFonts w:cs="Arial"/>
          <w:b/>
        </w:rPr>
      </w:pPr>
      <w:r w:rsidRPr="00E42F29">
        <w:rPr>
          <w:rFonts w:cs="Arial"/>
          <w:b/>
        </w:rPr>
        <w:t xml:space="preserve">Geb.:  </w:t>
      </w:r>
      <w:r w:rsidRPr="00FE2211">
        <w:rPr>
          <w:rFonts w:cs="Arial"/>
        </w:rPr>
        <w:t xml:space="preserve"> </w:t>
      </w:r>
      <w:r w:rsidR="00CA2C0E" w:rsidRPr="007E2A0F">
        <w:rPr>
          <w:rFonts w:cs="Arial"/>
        </w:rPr>
        <w:fldChar w:fldCharType="begin">
          <w:ffData>
            <w:name w:val="Text1"/>
            <w:enabled/>
            <w:calcOnExit w:val="0"/>
            <w:textInput>
              <w:maxLength w:val="36"/>
            </w:textInput>
          </w:ffData>
        </w:fldChar>
      </w:r>
      <w:r w:rsidR="00CA2C0E" w:rsidRPr="007E2A0F">
        <w:rPr>
          <w:rFonts w:cs="Arial"/>
        </w:rPr>
        <w:instrText xml:space="preserve"> FORMTEXT </w:instrText>
      </w:r>
      <w:r w:rsidR="00CA2C0E" w:rsidRPr="007E2A0F">
        <w:rPr>
          <w:rFonts w:cs="Arial"/>
        </w:rPr>
      </w:r>
      <w:r w:rsidR="00CA2C0E" w:rsidRPr="007E2A0F">
        <w:rPr>
          <w:rFonts w:cs="Arial"/>
        </w:rPr>
        <w:fldChar w:fldCharType="separate"/>
      </w:r>
      <w:r w:rsidR="00CA2C0E" w:rsidRPr="007E2A0F">
        <w:rPr>
          <w:rFonts w:cs="Arial"/>
        </w:rPr>
        <w:t> </w:t>
      </w:r>
      <w:r w:rsidR="00CA2C0E" w:rsidRPr="007E2A0F">
        <w:rPr>
          <w:rFonts w:cs="Arial"/>
        </w:rPr>
        <w:t> </w:t>
      </w:r>
      <w:r w:rsidR="00CA2C0E" w:rsidRPr="007E2A0F">
        <w:rPr>
          <w:rFonts w:cs="Arial"/>
        </w:rPr>
        <w:t> </w:t>
      </w:r>
      <w:r w:rsidR="00CA2C0E" w:rsidRPr="007E2A0F">
        <w:rPr>
          <w:rFonts w:cs="Arial"/>
        </w:rPr>
        <w:t> </w:t>
      </w:r>
      <w:r w:rsidR="00CA2C0E" w:rsidRPr="007E2A0F">
        <w:rPr>
          <w:rFonts w:cs="Arial"/>
        </w:rPr>
        <w:t> </w:t>
      </w:r>
      <w:r w:rsidR="00CA2C0E" w:rsidRPr="007E2A0F">
        <w:rPr>
          <w:rFonts w:cs="Arial"/>
        </w:rPr>
        <w:fldChar w:fldCharType="end"/>
      </w:r>
      <w:r w:rsidRPr="00AB36E8">
        <w:rPr>
          <w:rFonts w:cs="Arial"/>
          <w:b/>
        </w:rPr>
        <w:t xml:space="preserve"> </w:t>
      </w:r>
      <w:r>
        <w:rPr>
          <w:rFonts w:cs="Arial"/>
          <w:b/>
        </w:rPr>
        <w:tab/>
      </w:r>
      <w:r>
        <w:rPr>
          <w:rFonts w:cs="Arial"/>
          <w:b/>
        </w:rPr>
        <w:tab/>
      </w:r>
      <w:r w:rsidR="00975FFB">
        <w:rPr>
          <w:rFonts w:cs="Arial"/>
          <w:b/>
        </w:rPr>
        <w:t>AHV-Nr.</w:t>
      </w:r>
      <w:r w:rsidR="00975FFB">
        <w:rPr>
          <w:rFonts w:cs="Arial"/>
          <w:b/>
        </w:rPr>
        <w:tab/>
      </w:r>
      <w:r w:rsidR="00975FFB" w:rsidRPr="007E2A0F">
        <w:rPr>
          <w:rFonts w:cs="Arial"/>
        </w:rPr>
        <w:fldChar w:fldCharType="begin">
          <w:ffData>
            <w:name w:val="Text1"/>
            <w:enabled/>
            <w:calcOnExit w:val="0"/>
            <w:textInput>
              <w:maxLength w:val="36"/>
            </w:textInput>
          </w:ffData>
        </w:fldChar>
      </w:r>
      <w:r w:rsidR="00975FFB" w:rsidRPr="007E2A0F">
        <w:rPr>
          <w:rFonts w:cs="Arial"/>
        </w:rPr>
        <w:instrText xml:space="preserve"> FORMTEXT </w:instrText>
      </w:r>
      <w:r w:rsidR="00975FFB" w:rsidRPr="007E2A0F">
        <w:rPr>
          <w:rFonts w:cs="Arial"/>
        </w:rPr>
      </w:r>
      <w:r w:rsidR="00975FFB" w:rsidRPr="007E2A0F">
        <w:rPr>
          <w:rFonts w:cs="Arial"/>
        </w:rPr>
        <w:fldChar w:fldCharType="separate"/>
      </w:r>
      <w:r w:rsidR="00975FFB" w:rsidRPr="007E2A0F">
        <w:rPr>
          <w:rFonts w:cs="Arial"/>
        </w:rPr>
        <w:t> </w:t>
      </w:r>
      <w:r w:rsidR="00975FFB" w:rsidRPr="007E2A0F">
        <w:rPr>
          <w:rFonts w:cs="Arial"/>
        </w:rPr>
        <w:t> </w:t>
      </w:r>
      <w:r w:rsidR="00975FFB" w:rsidRPr="007E2A0F">
        <w:rPr>
          <w:rFonts w:cs="Arial"/>
        </w:rPr>
        <w:t> </w:t>
      </w:r>
      <w:r w:rsidR="00975FFB" w:rsidRPr="007E2A0F">
        <w:rPr>
          <w:rFonts w:cs="Arial"/>
        </w:rPr>
        <w:t> </w:t>
      </w:r>
      <w:r w:rsidR="00975FFB" w:rsidRPr="007E2A0F">
        <w:rPr>
          <w:rFonts w:cs="Arial"/>
        </w:rPr>
        <w:t> </w:t>
      </w:r>
      <w:r w:rsidR="00975FFB" w:rsidRPr="007E2A0F">
        <w:rPr>
          <w:rFonts w:cs="Arial"/>
        </w:rPr>
        <w:fldChar w:fldCharType="end"/>
      </w:r>
    </w:p>
    <w:p w14:paraId="76F87418" w14:textId="77777777" w:rsidR="00975FFB" w:rsidRDefault="00975FFB" w:rsidP="00B127BC">
      <w:pPr>
        <w:pStyle w:val="Textkrper-Zeileneinzug"/>
        <w:tabs>
          <w:tab w:val="left" w:pos="2552"/>
          <w:tab w:val="left" w:pos="4253"/>
          <w:tab w:val="left" w:pos="5529"/>
          <w:tab w:val="left" w:pos="6946"/>
        </w:tabs>
        <w:ind w:left="0" w:right="-2"/>
        <w:rPr>
          <w:rFonts w:cs="Arial"/>
          <w:b/>
        </w:rPr>
      </w:pPr>
    </w:p>
    <w:p w14:paraId="659178C3" w14:textId="27B925D8" w:rsidR="00502B9F" w:rsidRDefault="00B127BC" w:rsidP="00B127BC">
      <w:pPr>
        <w:pStyle w:val="Textkrper-Zeileneinzug"/>
        <w:tabs>
          <w:tab w:val="left" w:pos="2552"/>
          <w:tab w:val="left" w:pos="4253"/>
          <w:tab w:val="left" w:pos="5529"/>
          <w:tab w:val="left" w:pos="6946"/>
        </w:tabs>
        <w:ind w:left="0" w:right="-2"/>
        <w:rPr>
          <w:rFonts w:cs="Arial"/>
        </w:rPr>
      </w:pPr>
      <w:r>
        <w:rPr>
          <w:rFonts w:cs="Arial"/>
          <w:b/>
        </w:rPr>
        <w:t>Geschlecht</w:t>
      </w:r>
      <w:r w:rsidRPr="00E42F29">
        <w:rPr>
          <w:rFonts w:cs="Arial"/>
          <w:b/>
        </w:rPr>
        <w:t>:</w:t>
      </w:r>
      <w:r>
        <w:rPr>
          <w:rFonts w:cs="Arial"/>
          <w:b/>
        </w:rPr>
        <w:tab/>
      </w:r>
      <w:r w:rsidR="00975FFB">
        <w:rPr>
          <w:rFonts w:cs="Arial"/>
          <w:b/>
        </w:rPr>
        <w:tab/>
      </w:r>
      <w:r w:rsidRPr="00FE2211">
        <w:rPr>
          <w:rFonts w:cs="Arial"/>
          <w:b/>
        </w:rPr>
        <w:fldChar w:fldCharType="begin">
          <w:ffData>
            <w:name w:val="Kontrollkästchen3"/>
            <w:enabled/>
            <w:calcOnExit w:val="0"/>
            <w:checkBox>
              <w:sizeAuto/>
              <w:default w:val="0"/>
            </w:checkBox>
          </w:ffData>
        </w:fldChar>
      </w:r>
      <w:r w:rsidRPr="00FE2211">
        <w:rPr>
          <w:rFonts w:cs="Arial"/>
          <w:b/>
        </w:rPr>
        <w:instrText xml:space="preserve"> FORMCHECKBOX </w:instrText>
      </w:r>
      <w:r w:rsidR="00B6026C">
        <w:rPr>
          <w:rFonts w:cs="Arial"/>
          <w:b/>
        </w:rPr>
      </w:r>
      <w:r w:rsidR="00B6026C">
        <w:rPr>
          <w:rFonts w:cs="Arial"/>
          <w:b/>
        </w:rPr>
        <w:fldChar w:fldCharType="separate"/>
      </w:r>
      <w:r w:rsidRPr="00FE2211">
        <w:rPr>
          <w:rFonts w:cs="Arial"/>
          <w:b/>
        </w:rPr>
        <w:fldChar w:fldCharType="end"/>
      </w:r>
      <w:r>
        <w:rPr>
          <w:rFonts w:cs="Arial"/>
          <w:b/>
        </w:rPr>
        <w:t xml:space="preserve"> </w:t>
      </w:r>
      <w:r w:rsidRPr="005479C6">
        <w:rPr>
          <w:rFonts w:cs="Arial"/>
        </w:rPr>
        <w:t>männlich</w:t>
      </w:r>
      <w:r>
        <w:rPr>
          <w:rFonts w:cs="Arial"/>
          <w:b/>
        </w:rPr>
        <w:t xml:space="preserve"> </w:t>
      </w:r>
      <w:r w:rsidRPr="00FE2211">
        <w:rPr>
          <w:rFonts w:cs="Arial"/>
          <w:b/>
        </w:rPr>
        <w:fldChar w:fldCharType="begin">
          <w:ffData>
            <w:name w:val="Kontrollkästchen3"/>
            <w:enabled/>
            <w:calcOnExit w:val="0"/>
            <w:checkBox>
              <w:sizeAuto/>
              <w:default w:val="0"/>
            </w:checkBox>
          </w:ffData>
        </w:fldChar>
      </w:r>
      <w:r w:rsidRPr="00FE2211">
        <w:rPr>
          <w:rFonts w:cs="Arial"/>
          <w:b/>
        </w:rPr>
        <w:instrText xml:space="preserve"> FORMCHECKBOX </w:instrText>
      </w:r>
      <w:r w:rsidR="00B6026C">
        <w:rPr>
          <w:rFonts w:cs="Arial"/>
          <w:b/>
        </w:rPr>
      </w:r>
      <w:r w:rsidR="00B6026C">
        <w:rPr>
          <w:rFonts w:cs="Arial"/>
          <w:b/>
        </w:rPr>
        <w:fldChar w:fldCharType="separate"/>
      </w:r>
      <w:r w:rsidRPr="00FE2211">
        <w:rPr>
          <w:rFonts w:cs="Arial"/>
          <w:b/>
        </w:rPr>
        <w:fldChar w:fldCharType="end"/>
      </w:r>
      <w:r>
        <w:rPr>
          <w:rFonts w:cs="Arial"/>
          <w:b/>
        </w:rPr>
        <w:t xml:space="preserve"> </w:t>
      </w:r>
      <w:r w:rsidRPr="005479C6">
        <w:rPr>
          <w:rFonts w:cs="Arial"/>
        </w:rPr>
        <w:t>weiblich</w:t>
      </w:r>
    </w:p>
    <w:p w14:paraId="18D2AB95" w14:textId="3FECF40A" w:rsidR="00B127BC" w:rsidRDefault="00B127BC" w:rsidP="00B127BC">
      <w:pPr>
        <w:pStyle w:val="Textkrper-Zeileneinzug"/>
        <w:tabs>
          <w:tab w:val="left" w:pos="2552"/>
          <w:tab w:val="left" w:pos="4253"/>
          <w:tab w:val="left" w:pos="5529"/>
          <w:tab w:val="left" w:pos="6946"/>
        </w:tabs>
        <w:ind w:left="0" w:right="-2"/>
        <w:rPr>
          <w:lang w:val="de-CH"/>
        </w:rPr>
      </w:pPr>
    </w:p>
    <w:p w14:paraId="75DBEA07" w14:textId="77777777" w:rsidR="008C7020" w:rsidRDefault="008C7020" w:rsidP="00B127BC">
      <w:pPr>
        <w:pStyle w:val="Textkrper-Zeileneinzug"/>
        <w:tabs>
          <w:tab w:val="left" w:pos="2552"/>
          <w:tab w:val="left" w:pos="4253"/>
          <w:tab w:val="left" w:pos="5529"/>
          <w:tab w:val="left" w:pos="6946"/>
        </w:tabs>
        <w:ind w:left="0" w:right="-2"/>
        <w:rPr>
          <w:b/>
          <w:lang w:val="de-CH"/>
        </w:rPr>
      </w:pPr>
    </w:p>
    <w:p w14:paraId="6EC3FFCF" w14:textId="4F9740CB" w:rsidR="008C7020" w:rsidRDefault="008C7020" w:rsidP="00B127BC">
      <w:pPr>
        <w:pStyle w:val="Textkrper-Zeileneinzug"/>
        <w:tabs>
          <w:tab w:val="left" w:pos="2552"/>
          <w:tab w:val="left" w:pos="4253"/>
          <w:tab w:val="left" w:pos="5529"/>
          <w:tab w:val="left" w:pos="6946"/>
        </w:tabs>
        <w:ind w:left="0" w:right="-2"/>
        <w:rPr>
          <w:b/>
          <w:lang w:val="de-CH"/>
        </w:rPr>
      </w:pPr>
      <w:r w:rsidRPr="008C7020">
        <w:rPr>
          <w:b/>
          <w:lang w:val="de-CH"/>
        </w:rPr>
        <w:t>Weitere für die aSPF relevante Familienmitglieder</w:t>
      </w:r>
    </w:p>
    <w:p w14:paraId="789D8788" w14:textId="3CB01406" w:rsidR="003D02F3" w:rsidRPr="003D02F3" w:rsidRDefault="003D02F3" w:rsidP="00B127BC">
      <w:pPr>
        <w:pStyle w:val="Textkrper-Zeileneinzug"/>
        <w:tabs>
          <w:tab w:val="left" w:pos="2552"/>
          <w:tab w:val="left" w:pos="4253"/>
          <w:tab w:val="left" w:pos="5529"/>
          <w:tab w:val="left" w:pos="6946"/>
        </w:tabs>
        <w:ind w:left="0" w:right="-2"/>
        <w:rPr>
          <w:sz w:val="16"/>
          <w:szCs w:val="16"/>
          <w:lang w:val="de-CH"/>
        </w:rPr>
      </w:pPr>
      <w:r>
        <w:rPr>
          <w:sz w:val="16"/>
          <w:szCs w:val="16"/>
          <w:lang w:val="de-CH"/>
        </w:rPr>
        <w:t>(</w:t>
      </w:r>
      <w:r w:rsidRPr="00E668F8">
        <w:rPr>
          <w:sz w:val="16"/>
          <w:szCs w:val="16"/>
          <w:lang w:val="de-CH"/>
        </w:rPr>
        <w:t>Bitte sämtliche im Haushalt lebenden Familienmitglieder aufführen. Damit wird ein allfälliges Akteneinsichtsrecht unterstützt.</w:t>
      </w:r>
      <w:r>
        <w:rPr>
          <w:sz w:val="16"/>
          <w:szCs w:val="16"/>
          <w:lang w:val="de-CH"/>
        </w:rPr>
        <w:t>)</w:t>
      </w:r>
    </w:p>
    <w:tbl>
      <w:tblPr>
        <w:tblStyle w:val="Tabellenraster"/>
        <w:tblW w:w="0" w:type="auto"/>
        <w:tblLook w:val="04A0" w:firstRow="1" w:lastRow="0" w:firstColumn="1" w:lastColumn="0" w:noHBand="0" w:noVBand="1"/>
      </w:tblPr>
      <w:tblGrid>
        <w:gridCol w:w="2314"/>
        <w:gridCol w:w="2314"/>
        <w:gridCol w:w="2119"/>
        <w:gridCol w:w="2314"/>
      </w:tblGrid>
      <w:tr w:rsidR="00E56796" w:rsidRPr="008C7020" w14:paraId="154EF9ED" w14:textId="77777777" w:rsidTr="00E56796">
        <w:tc>
          <w:tcPr>
            <w:tcW w:w="2314" w:type="dxa"/>
          </w:tcPr>
          <w:p w14:paraId="65749C47" w14:textId="0013D218" w:rsidR="00E56796" w:rsidRPr="008C7020" w:rsidRDefault="00E56796" w:rsidP="00B127BC">
            <w:pPr>
              <w:pStyle w:val="Textkrper-Zeileneinzug"/>
              <w:tabs>
                <w:tab w:val="left" w:pos="2552"/>
                <w:tab w:val="left" w:pos="4253"/>
                <w:tab w:val="left" w:pos="5529"/>
                <w:tab w:val="left" w:pos="6946"/>
              </w:tabs>
              <w:ind w:left="0" w:right="-2"/>
              <w:rPr>
                <w:b/>
                <w:lang w:val="de-CH"/>
              </w:rPr>
            </w:pPr>
            <w:r w:rsidRPr="008C7020">
              <w:rPr>
                <w:b/>
                <w:lang w:val="de-CH"/>
              </w:rPr>
              <w:t>Name</w:t>
            </w:r>
          </w:p>
        </w:tc>
        <w:tc>
          <w:tcPr>
            <w:tcW w:w="2314" w:type="dxa"/>
          </w:tcPr>
          <w:p w14:paraId="459C3ADE" w14:textId="2441573F" w:rsidR="00E56796" w:rsidRPr="008C7020" w:rsidRDefault="00E56796" w:rsidP="00B127BC">
            <w:pPr>
              <w:pStyle w:val="Textkrper-Zeileneinzug"/>
              <w:tabs>
                <w:tab w:val="left" w:pos="2552"/>
                <w:tab w:val="left" w:pos="4253"/>
                <w:tab w:val="left" w:pos="5529"/>
                <w:tab w:val="left" w:pos="6946"/>
              </w:tabs>
              <w:ind w:left="0" w:right="-2"/>
              <w:rPr>
                <w:b/>
                <w:lang w:val="de-CH"/>
              </w:rPr>
            </w:pPr>
            <w:r w:rsidRPr="008C7020">
              <w:rPr>
                <w:b/>
                <w:lang w:val="de-CH"/>
              </w:rPr>
              <w:t>Vorname</w:t>
            </w:r>
          </w:p>
        </w:tc>
        <w:tc>
          <w:tcPr>
            <w:tcW w:w="2119" w:type="dxa"/>
          </w:tcPr>
          <w:p w14:paraId="65406729" w14:textId="2BC65441" w:rsidR="00E56796" w:rsidRPr="008C7020" w:rsidRDefault="00E56796" w:rsidP="00B127BC">
            <w:pPr>
              <w:pStyle w:val="Textkrper-Zeileneinzug"/>
              <w:tabs>
                <w:tab w:val="left" w:pos="2552"/>
                <w:tab w:val="left" w:pos="4253"/>
                <w:tab w:val="left" w:pos="5529"/>
                <w:tab w:val="left" w:pos="6946"/>
              </w:tabs>
              <w:ind w:left="0" w:right="-2"/>
              <w:rPr>
                <w:b/>
                <w:lang w:val="de-CH"/>
              </w:rPr>
            </w:pPr>
            <w:r>
              <w:rPr>
                <w:b/>
                <w:lang w:val="de-CH"/>
              </w:rPr>
              <w:t>AHV-Nr.</w:t>
            </w:r>
          </w:p>
        </w:tc>
        <w:tc>
          <w:tcPr>
            <w:tcW w:w="2314" w:type="dxa"/>
          </w:tcPr>
          <w:p w14:paraId="158B1FC8" w14:textId="6E3AEA6E" w:rsidR="00E56796" w:rsidRPr="008C7020" w:rsidRDefault="00E56796" w:rsidP="00B127BC">
            <w:pPr>
              <w:pStyle w:val="Textkrper-Zeileneinzug"/>
              <w:tabs>
                <w:tab w:val="left" w:pos="2552"/>
                <w:tab w:val="left" w:pos="4253"/>
                <w:tab w:val="left" w:pos="5529"/>
                <w:tab w:val="left" w:pos="6946"/>
              </w:tabs>
              <w:ind w:left="0" w:right="-2"/>
              <w:rPr>
                <w:b/>
                <w:lang w:val="de-CH"/>
              </w:rPr>
            </w:pPr>
            <w:r w:rsidRPr="008C7020">
              <w:rPr>
                <w:b/>
                <w:lang w:val="de-CH"/>
              </w:rPr>
              <w:t>Geb. Datum</w:t>
            </w:r>
          </w:p>
        </w:tc>
      </w:tr>
      <w:tr w:rsidR="00E56796" w14:paraId="27B55C98" w14:textId="77777777" w:rsidTr="00E56796">
        <w:tc>
          <w:tcPr>
            <w:tcW w:w="2314" w:type="dxa"/>
          </w:tcPr>
          <w:p w14:paraId="11D6AA67" w14:textId="5DB86D3C"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314" w:type="dxa"/>
          </w:tcPr>
          <w:p w14:paraId="7353F8D2" w14:textId="56398DFE"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119" w:type="dxa"/>
          </w:tcPr>
          <w:p w14:paraId="2781A16B" w14:textId="7D495004" w:rsidR="00E56796" w:rsidRPr="006A558D" w:rsidRDefault="00E56796" w:rsidP="00E56796">
            <w:pPr>
              <w:pStyle w:val="Textkrper-Zeileneinzug"/>
              <w:tabs>
                <w:tab w:val="left" w:pos="2552"/>
                <w:tab w:val="left" w:pos="4253"/>
                <w:tab w:val="left" w:pos="5529"/>
                <w:tab w:val="left" w:pos="6946"/>
              </w:tabs>
              <w:ind w:left="0" w:right="-2"/>
              <w:rPr>
                <w:rFonts w:cs="Arial"/>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314" w:type="dxa"/>
          </w:tcPr>
          <w:p w14:paraId="777D9476" w14:textId="72C26AA1"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r>
      <w:tr w:rsidR="00E56796" w14:paraId="66D92BB6" w14:textId="77777777" w:rsidTr="00E56796">
        <w:tc>
          <w:tcPr>
            <w:tcW w:w="2314" w:type="dxa"/>
          </w:tcPr>
          <w:p w14:paraId="73ADF215" w14:textId="07437B5B"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314" w:type="dxa"/>
          </w:tcPr>
          <w:p w14:paraId="732CF8AD" w14:textId="7909238F"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119" w:type="dxa"/>
          </w:tcPr>
          <w:p w14:paraId="1421AE73" w14:textId="008FA0BE" w:rsidR="00E56796" w:rsidRPr="006A558D" w:rsidRDefault="00E56796" w:rsidP="00E56796">
            <w:pPr>
              <w:pStyle w:val="Textkrper-Zeileneinzug"/>
              <w:tabs>
                <w:tab w:val="left" w:pos="2552"/>
                <w:tab w:val="left" w:pos="4253"/>
                <w:tab w:val="left" w:pos="5529"/>
                <w:tab w:val="left" w:pos="6946"/>
              </w:tabs>
              <w:ind w:left="0" w:right="-2"/>
              <w:rPr>
                <w:rFonts w:cs="Arial"/>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314" w:type="dxa"/>
          </w:tcPr>
          <w:p w14:paraId="1F4CF82A" w14:textId="331A5452"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r>
      <w:tr w:rsidR="00E56796" w14:paraId="05211181" w14:textId="77777777" w:rsidTr="00E56796">
        <w:tc>
          <w:tcPr>
            <w:tcW w:w="2314" w:type="dxa"/>
          </w:tcPr>
          <w:p w14:paraId="346ED7C2" w14:textId="42DFFC65"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314" w:type="dxa"/>
          </w:tcPr>
          <w:p w14:paraId="1B5803DF" w14:textId="6EA62BE4"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119" w:type="dxa"/>
          </w:tcPr>
          <w:p w14:paraId="6629AB55" w14:textId="21165318" w:rsidR="00E56796" w:rsidRPr="006A558D" w:rsidRDefault="00E56796" w:rsidP="00E56796">
            <w:pPr>
              <w:pStyle w:val="Textkrper-Zeileneinzug"/>
              <w:tabs>
                <w:tab w:val="left" w:pos="2552"/>
                <w:tab w:val="left" w:pos="4253"/>
                <w:tab w:val="left" w:pos="5529"/>
                <w:tab w:val="left" w:pos="6946"/>
              </w:tabs>
              <w:ind w:left="0" w:right="-2"/>
              <w:rPr>
                <w:rFonts w:cs="Arial"/>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314" w:type="dxa"/>
          </w:tcPr>
          <w:p w14:paraId="1A99460D" w14:textId="6B2E3164"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r>
      <w:tr w:rsidR="00E56796" w14:paraId="18B8080E" w14:textId="77777777" w:rsidTr="00E56796">
        <w:tc>
          <w:tcPr>
            <w:tcW w:w="2314" w:type="dxa"/>
          </w:tcPr>
          <w:p w14:paraId="60A93EDA" w14:textId="25E27A39"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314" w:type="dxa"/>
          </w:tcPr>
          <w:p w14:paraId="57DD2BDA" w14:textId="77EECF46"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119" w:type="dxa"/>
          </w:tcPr>
          <w:p w14:paraId="520C7EB8" w14:textId="707E90CA" w:rsidR="00E56796" w:rsidRPr="006A558D" w:rsidRDefault="00E56796" w:rsidP="00E56796">
            <w:pPr>
              <w:pStyle w:val="Textkrper-Zeileneinzug"/>
              <w:tabs>
                <w:tab w:val="left" w:pos="2552"/>
                <w:tab w:val="left" w:pos="4253"/>
                <w:tab w:val="left" w:pos="5529"/>
                <w:tab w:val="left" w:pos="6946"/>
              </w:tabs>
              <w:ind w:left="0" w:right="-2"/>
              <w:rPr>
                <w:rFonts w:cs="Arial"/>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314" w:type="dxa"/>
          </w:tcPr>
          <w:p w14:paraId="5AE8314C" w14:textId="679ECC32"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r>
      <w:tr w:rsidR="00E56796" w14:paraId="568E2FC7" w14:textId="77777777" w:rsidTr="00E56796">
        <w:tc>
          <w:tcPr>
            <w:tcW w:w="2314" w:type="dxa"/>
          </w:tcPr>
          <w:p w14:paraId="6719B396" w14:textId="7C7793C7"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314" w:type="dxa"/>
          </w:tcPr>
          <w:p w14:paraId="600B6BAA" w14:textId="1F929D9A"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119" w:type="dxa"/>
          </w:tcPr>
          <w:p w14:paraId="1E548507" w14:textId="42858F41" w:rsidR="00E56796" w:rsidRPr="006A558D" w:rsidRDefault="00E56796" w:rsidP="00E56796">
            <w:pPr>
              <w:pStyle w:val="Textkrper-Zeileneinzug"/>
              <w:tabs>
                <w:tab w:val="left" w:pos="2552"/>
                <w:tab w:val="left" w:pos="4253"/>
                <w:tab w:val="left" w:pos="5529"/>
                <w:tab w:val="left" w:pos="6946"/>
              </w:tabs>
              <w:ind w:left="0" w:right="-2"/>
              <w:rPr>
                <w:rFonts w:cs="Arial"/>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314" w:type="dxa"/>
          </w:tcPr>
          <w:p w14:paraId="312E415C" w14:textId="4466298B"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r>
      <w:tr w:rsidR="00E56796" w14:paraId="45F8A538" w14:textId="77777777" w:rsidTr="00E56796">
        <w:tc>
          <w:tcPr>
            <w:tcW w:w="2314" w:type="dxa"/>
          </w:tcPr>
          <w:p w14:paraId="27CBB877" w14:textId="126D268B"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314" w:type="dxa"/>
          </w:tcPr>
          <w:p w14:paraId="4D707888" w14:textId="56B4E972"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119" w:type="dxa"/>
          </w:tcPr>
          <w:p w14:paraId="6BA3B847" w14:textId="18D58835" w:rsidR="00E56796" w:rsidRPr="006A558D" w:rsidRDefault="00E56796" w:rsidP="00E56796">
            <w:pPr>
              <w:pStyle w:val="Textkrper-Zeileneinzug"/>
              <w:tabs>
                <w:tab w:val="left" w:pos="2552"/>
                <w:tab w:val="left" w:pos="4253"/>
                <w:tab w:val="left" w:pos="5529"/>
                <w:tab w:val="left" w:pos="6946"/>
              </w:tabs>
              <w:ind w:left="0" w:right="-2"/>
              <w:rPr>
                <w:rFonts w:cs="Arial"/>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314" w:type="dxa"/>
          </w:tcPr>
          <w:p w14:paraId="6ECCE84C" w14:textId="2B80149E"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r>
      <w:tr w:rsidR="00E56796" w14:paraId="6B814AFB" w14:textId="77777777" w:rsidTr="00E56796">
        <w:tc>
          <w:tcPr>
            <w:tcW w:w="2314" w:type="dxa"/>
          </w:tcPr>
          <w:p w14:paraId="6EE727B0" w14:textId="006C4FAF"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314" w:type="dxa"/>
          </w:tcPr>
          <w:p w14:paraId="34EA7CAE" w14:textId="756CA5B5"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119" w:type="dxa"/>
          </w:tcPr>
          <w:p w14:paraId="1E678282" w14:textId="52D719B1" w:rsidR="00E56796" w:rsidRPr="006A558D" w:rsidRDefault="00E56796" w:rsidP="00E56796">
            <w:pPr>
              <w:pStyle w:val="Textkrper-Zeileneinzug"/>
              <w:tabs>
                <w:tab w:val="left" w:pos="2552"/>
                <w:tab w:val="left" w:pos="4253"/>
                <w:tab w:val="left" w:pos="5529"/>
                <w:tab w:val="left" w:pos="6946"/>
              </w:tabs>
              <w:ind w:left="0" w:right="-2"/>
              <w:rPr>
                <w:rFonts w:cs="Arial"/>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c>
          <w:tcPr>
            <w:tcW w:w="2314" w:type="dxa"/>
          </w:tcPr>
          <w:p w14:paraId="22BDEEDD" w14:textId="02E1758E" w:rsidR="00E56796" w:rsidRDefault="00E56796" w:rsidP="00E56796">
            <w:pPr>
              <w:pStyle w:val="Textkrper-Zeileneinzug"/>
              <w:tabs>
                <w:tab w:val="left" w:pos="2552"/>
                <w:tab w:val="left" w:pos="4253"/>
                <w:tab w:val="left" w:pos="5529"/>
                <w:tab w:val="left" w:pos="6946"/>
              </w:tabs>
              <w:ind w:left="0" w:right="-2"/>
              <w:rPr>
                <w:lang w:val="de-CH"/>
              </w:rPr>
            </w:pPr>
            <w:r w:rsidRPr="006A558D">
              <w:rPr>
                <w:rFonts w:cs="Arial"/>
              </w:rPr>
              <w:fldChar w:fldCharType="begin">
                <w:ffData>
                  <w:name w:val="Text1"/>
                  <w:enabled/>
                  <w:calcOnExit w:val="0"/>
                  <w:textInput>
                    <w:maxLength w:val="36"/>
                  </w:textInput>
                </w:ffData>
              </w:fldChar>
            </w:r>
            <w:r w:rsidRPr="006A558D">
              <w:rPr>
                <w:rFonts w:cs="Arial"/>
              </w:rPr>
              <w:instrText xml:space="preserve"> FORMTEXT </w:instrText>
            </w:r>
            <w:r w:rsidRPr="006A558D">
              <w:rPr>
                <w:rFonts w:cs="Arial"/>
              </w:rPr>
            </w:r>
            <w:r w:rsidRPr="006A558D">
              <w:rPr>
                <w:rFonts w:cs="Arial"/>
              </w:rPr>
              <w:fldChar w:fldCharType="separate"/>
            </w:r>
            <w:r w:rsidRPr="006A558D">
              <w:rPr>
                <w:rFonts w:cs="Arial"/>
              </w:rPr>
              <w:t> </w:t>
            </w:r>
            <w:r w:rsidRPr="006A558D">
              <w:rPr>
                <w:rFonts w:cs="Arial"/>
              </w:rPr>
              <w:t> </w:t>
            </w:r>
            <w:r w:rsidRPr="006A558D">
              <w:rPr>
                <w:rFonts w:cs="Arial"/>
              </w:rPr>
              <w:t> </w:t>
            </w:r>
            <w:r w:rsidRPr="006A558D">
              <w:rPr>
                <w:rFonts w:cs="Arial"/>
              </w:rPr>
              <w:t> </w:t>
            </w:r>
            <w:r w:rsidRPr="006A558D">
              <w:rPr>
                <w:rFonts w:cs="Arial"/>
              </w:rPr>
              <w:t> </w:t>
            </w:r>
            <w:r w:rsidRPr="006A558D">
              <w:rPr>
                <w:rFonts w:cs="Arial"/>
              </w:rPr>
              <w:fldChar w:fldCharType="end"/>
            </w:r>
          </w:p>
        </w:tc>
      </w:tr>
    </w:tbl>
    <w:p w14:paraId="08E80252" w14:textId="77777777" w:rsidR="008C7020" w:rsidRDefault="008C7020" w:rsidP="00B127BC">
      <w:pPr>
        <w:pStyle w:val="Textkrper-Zeileneinzug"/>
        <w:tabs>
          <w:tab w:val="left" w:pos="2552"/>
          <w:tab w:val="left" w:pos="4253"/>
          <w:tab w:val="left" w:pos="5529"/>
          <w:tab w:val="left" w:pos="6946"/>
        </w:tabs>
        <w:ind w:left="0" w:right="-2"/>
        <w:rPr>
          <w:lang w:val="de-CH"/>
        </w:rPr>
      </w:pPr>
    </w:p>
    <w:p w14:paraId="72341D38" w14:textId="4C6C6D9D" w:rsidR="00502B9F" w:rsidRPr="00E57BFD" w:rsidRDefault="00B127BC" w:rsidP="00AB07D7">
      <w:pPr>
        <w:numPr>
          <w:ilvl w:val="0"/>
          <w:numId w:val="37"/>
        </w:numPr>
        <w:tabs>
          <w:tab w:val="right" w:pos="4860"/>
          <w:tab w:val="left" w:pos="5040"/>
          <w:tab w:val="right" w:pos="9000"/>
        </w:tabs>
        <w:spacing w:before="240" w:after="120"/>
        <w:ind w:right="-2"/>
        <w:rPr>
          <w:rFonts w:cs="Arial"/>
          <w:sz w:val="20"/>
          <w:szCs w:val="20"/>
        </w:rPr>
      </w:pPr>
      <w:r w:rsidRPr="00823DE6">
        <w:rPr>
          <w:rFonts w:cs="Arial"/>
          <w:b/>
          <w:kern w:val="10"/>
        </w:rPr>
        <w:t>G</w:t>
      </w:r>
      <w:r w:rsidR="00502B9F" w:rsidRPr="00823DE6">
        <w:rPr>
          <w:rFonts w:cs="Arial"/>
          <w:b/>
          <w:kern w:val="10"/>
        </w:rPr>
        <w:t xml:space="preserve">rund für die ambulante sozialpädagogische Familienbegleitung </w:t>
      </w:r>
      <w:r w:rsidR="00823DE6">
        <w:rPr>
          <w:rFonts w:cs="Arial"/>
          <w:b/>
          <w:kern w:val="10"/>
        </w:rPr>
        <w:br/>
      </w:r>
      <w:r w:rsidR="00823DE6">
        <w:rPr>
          <w:rFonts w:cs="Arial"/>
          <w:kern w:val="10"/>
        </w:rPr>
        <w:t xml:space="preserve">(zutreffend </w:t>
      </w:r>
      <w:r w:rsidR="00502B9F" w:rsidRPr="00823DE6">
        <w:rPr>
          <w:rFonts w:cs="Arial"/>
          <w:kern w:val="10"/>
        </w:rPr>
        <w:t xml:space="preserve">Gründe bitte </w:t>
      </w:r>
      <w:r w:rsidR="00502B9F" w:rsidRPr="000A5B7F">
        <w:rPr>
          <w:rFonts w:cs="Arial"/>
          <w:kern w:val="10"/>
          <w:u w:val="single"/>
        </w:rPr>
        <w:t>ankreuzen</w:t>
      </w:r>
      <w:r w:rsidR="00502B9F" w:rsidRPr="00823DE6">
        <w:rPr>
          <w:rFonts w:cs="Arial"/>
          <w:kern w:val="10"/>
        </w:rPr>
        <w:t xml:space="preserve"> und </w:t>
      </w:r>
      <w:r w:rsidR="00502B9F" w:rsidRPr="000A5B7F">
        <w:rPr>
          <w:rFonts w:cs="Arial"/>
          <w:kern w:val="10"/>
          <w:u w:val="single"/>
        </w:rPr>
        <w:t>erläutern</w:t>
      </w:r>
      <w:r w:rsidR="00502B9F" w:rsidRPr="00823DE6">
        <w:rPr>
          <w:rFonts w:cs="Arial"/>
          <w:kern w:val="10"/>
        </w:rPr>
        <w:t xml:space="preserve">) </w:t>
      </w:r>
    </w:p>
    <w:p w14:paraId="5451E933" w14:textId="77777777" w:rsidR="00502B9F" w:rsidRPr="00502B9F" w:rsidRDefault="00502B9F" w:rsidP="00502B9F">
      <w:pPr>
        <w:pBdr>
          <w:top w:val="single" w:sz="4" w:space="1" w:color="auto"/>
          <w:left w:val="single" w:sz="4" w:space="4" w:color="auto"/>
          <w:bottom w:val="single" w:sz="4" w:space="1" w:color="auto"/>
          <w:right w:val="single" w:sz="4" w:space="4" w:color="auto"/>
        </w:pBdr>
        <w:tabs>
          <w:tab w:val="left" w:pos="426"/>
          <w:tab w:val="right" w:pos="4860"/>
          <w:tab w:val="left" w:pos="5040"/>
        </w:tabs>
        <w:spacing w:before="40" w:after="40"/>
        <w:rPr>
          <w:rFonts w:cs="Arial"/>
          <w:b/>
          <w:kern w:val="10"/>
        </w:rPr>
      </w:pPr>
    </w:p>
    <w:p w14:paraId="656C2D1B" w14:textId="2F163902" w:rsidR="00502B9F" w:rsidRPr="00502B9F" w:rsidRDefault="00502B9F" w:rsidP="00502B9F">
      <w:pPr>
        <w:pBdr>
          <w:top w:val="single" w:sz="4" w:space="1" w:color="auto"/>
          <w:left w:val="single" w:sz="4" w:space="4" w:color="auto"/>
          <w:bottom w:val="single" w:sz="4" w:space="1" w:color="auto"/>
          <w:right w:val="single" w:sz="4" w:space="4" w:color="auto"/>
        </w:pBdr>
        <w:tabs>
          <w:tab w:val="left" w:pos="426"/>
          <w:tab w:val="right" w:pos="4860"/>
          <w:tab w:val="left" w:pos="5040"/>
        </w:tabs>
        <w:spacing w:before="40" w:after="40"/>
        <w:rPr>
          <w:rFonts w:cs="Arial"/>
          <w:kern w:val="10"/>
        </w:rPr>
      </w:pPr>
      <w:r w:rsidRPr="00502B9F">
        <w:rPr>
          <w:rFonts w:cs="Arial"/>
          <w:b/>
          <w:kern w:val="10"/>
        </w:rPr>
        <w:fldChar w:fldCharType="begin">
          <w:ffData>
            <w:name w:val="Kontrollkästchen3"/>
            <w:enabled/>
            <w:calcOnExit w:val="0"/>
            <w:checkBox>
              <w:sizeAuto/>
              <w:default w:val="0"/>
            </w:checkBox>
          </w:ffData>
        </w:fldChar>
      </w:r>
      <w:r w:rsidRPr="00502B9F">
        <w:rPr>
          <w:rFonts w:cs="Arial"/>
          <w:b/>
          <w:kern w:val="10"/>
        </w:rPr>
        <w:instrText xml:space="preserve"> FORMCHECKBOX </w:instrText>
      </w:r>
      <w:r w:rsidR="00B6026C">
        <w:rPr>
          <w:rFonts w:cs="Arial"/>
          <w:b/>
          <w:kern w:val="10"/>
        </w:rPr>
      </w:r>
      <w:r w:rsidR="00B6026C">
        <w:rPr>
          <w:rFonts w:cs="Arial"/>
          <w:b/>
          <w:kern w:val="10"/>
        </w:rPr>
        <w:fldChar w:fldCharType="separate"/>
      </w:r>
      <w:r w:rsidRPr="00502B9F">
        <w:rPr>
          <w:rFonts w:cs="Arial"/>
          <w:b/>
          <w:kern w:val="10"/>
        </w:rPr>
        <w:fldChar w:fldCharType="end"/>
      </w:r>
      <w:r w:rsidRPr="00502B9F">
        <w:rPr>
          <w:rFonts w:cs="Arial"/>
          <w:b/>
          <w:kern w:val="10"/>
        </w:rPr>
        <w:tab/>
      </w:r>
      <w:r w:rsidRPr="00502B9F">
        <w:rPr>
          <w:rFonts w:cs="Arial"/>
          <w:kern w:val="10"/>
        </w:rPr>
        <w:t>Erziehungsprobleme, familiäre Situation</w:t>
      </w:r>
      <w:r w:rsidR="00CA2C0E">
        <w:rPr>
          <w:rFonts w:cs="Arial"/>
          <w:kern w:val="10"/>
        </w:rPr>
        <w:t>:</w:t>
      </w:r>
    </w:p>
    <w:p w14:paraId="020B4E03" w14:textId="27775777" w:rsidR="00502B9F" w:rsidRPr="00AC3728" w:rsidRDefault="00CA2C0E" w:rsidP="00502B9F">
      <w:pPr>
        <w:pBdr>
          <w:top w:val="single" w:sz="4" w:space="1" w:color="auto"/>
          <w:left w:val="single" w:sz="4" w:space="4" w:color="auto"/>
          <w:bottom w:val="single" w:sz="4" w:space="1" w:color="auto"/>
          <w:right w:val="single" w:sz="4" w:space="4" w:color="auto"/>
        </w:pBdr>
        <w:tabs>
          <w:tab w:val="left" w:pos="426"/>
        </w:tabs>
        <w:spacing w:before="40" w:after="40"/>
        <w:rPr>
          <w:rFonts w:cs="Arial"/>
          <w:u w:val="dotted"/>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p w14:paraId="06BC7D78" w14:textId="77777777" w:rsidR="00502B9F" w:rsidRPr="00502B9F" w:rsidRDefault="00502B9F" w:rsidP="00502B9F">
      <w:pPr>
        <w:pBdr>
          <w:top w:val="single" w:sz="4" w:space="1" w:color="auto"/>
          <w:left w:val="single" w:sz="4" w:space="4" w:color="auto"/>
          <w:bottom w:val="single" w:sz="4" w:space="1" w:color="auto"/>
          <w:right w:val="single" w:sz="4" w:space="4" w:color="auto"/>
        </w:pBdr>
        <w:tabs>
          <w:tab w:val="left" w:pos="426"/>
          <w:tab w:val="right" w:pos="4860"/>
          <w:tab w:val="left" w:pos="5040"/>
        </w:tabs>
        <w:spacing w:before="40" w:after="40"/>
        <w:rPr>
          <w:rFonts w:cs="Arial"/>
          <w:kern w:val="10"/>
        </w:rPr>
      </w:pPr>
    </w:p>
    <w:p w14:paraId="082616CD" w14:textId="441A0051" w:rsidR="00502B9F" w:rsidRPr="00502B9F" w:rsidRDefault="00502B9F" w:rsidP="00502B9F">
      <w:pPr>
        <w:pBdr>
          <w:top w:val="single" w:sz="4" w:space="1" w:color="auto"/>
          <w:left w:val="single" w:sz="4" w:space="4" w:color="auto"/>
          <w:bottom w:val="single" w:sz="4" w:space="1" w:color="auto"/>
          <w:right w:val="single" w:sz="4" w:space="4" w:color="auto"/>
        </w:pBdr>
        <w:tabs>
          <w:tab w:val="left" w:pos="426"/>
          <w:tab w:val="right" w:pos="4860"/>
          <w:tab w:val="left" w:pos="5040"/>
        </w:tabs>
        <w:spacing w:before="40" w:after="40"/>
        <w:rPr>
          <w:rFonts w:cs="Arial"/>
          <w:kern w:val="10"/>
        </w:rPr>
      </w:pPr>
      <w:r w:rsidRPr="00502B9F">
        <w:rPr>
          <w:rFonts w:cs="Arial"/>
          <w:kern w:val="10"/>
        </w:rPr>
        <w:fldChar w:fldCharType="begin">
          <w:ffData>
            <w:name w:val="Kontrollkästchen3"/>
            <w:enabled/>
            <w:calcOnExit w:val="0"/>
            <w:checkBox>
              <w:sizeAuto/>
              <w:default w:val="0"/>
            </w:checkBox>
          </w:ffData>
        </w:fldChar>
      </w:r>
      <w:r w:rsidRPr="00502B9F">
        <w:rPr>
          <w:rFonts w:cs="Arial"/>
          <w:kern w:val="10"/>
        </w:rPr>
        <w:instrText xml:space="preserve"> FORMCHECKBOX </w:instrText>
      </w:r>
      <w:r w:rsidR="00B6026C">
        <w:rPr>
          <w:rFonts w:cs="Arial"/>
          <w:kern w:val="10"/>
        </w:rPr>
      </w:r>
      <w:r w:rsidR="00B6026C">
        <w:rPr>
          <w:rFonts w:cs="Arial"/>
          <w:kern w:val="10"/>
        </w:rPr>
        <w:fldChar w:fldCharType="separate"/>
      </w:r>
      <w:r w:rsidRPr="00502B9F">
        <w:rPr>
          <w:rFonts w:cs="Arial"/>
          <w:kern w:val="10"/>
        </w:rPr>
        <w:fldChar w:fldCharType="end"/>
      </w:r>
      <w:r w:rsidRPr="00502B9F">
        <w:rPr>
          <w:rFonts w:cs="Arial"/>
          <w:kern w:val="10"/>
        </w:rPr>
        <w:tab/>
      </w:r>
      <w:r w:rsidR="003B2A23">
        <w:rPr>
          <w:rFonts w:cs="Arial"/>
          <w:kern w:val="10"/>
        </w:rPr>
        <w:t>F</w:t>
      </w:r>
      <w:r w:rsidR="00AE5293" w:rsidRPr="00502B9F">
        <w:rPr>
          <w:rFonts w:cs="Arial"/>
          <w:kern w:val="10"/>
        </w:rPr>
        <w:t xml:space="preserve">ehlendes </w:t>
      </w:r>
      <w:r w:rsidRPr="00502B9F">
        <w:rPr>
          <w:rFonts w:cs="Arial"/>
          <w:kern w:val="10"/>
        </w:rPr>
        <w:t>soziales Netz, Isolation</w:t>
      </w:r>
      <w:r w:rsidR="00CA2C0E">
        <w:rPr>
          <w:rFonts w:cs="Arial"/>
          <w:kern w:val="10"/>
        </w:rPr>
        <w:t>:</w:t>
      </w:r>
    </w:p>
    <w:p w14:paraId="38457567" w14:textId="0A4D1F01" w:rsidR="00502B9F" w:rsidRPr="00AC3728" w:rsidRDefault="00CA2C0E" w:rsidP="00502B9F">
      <w:pPr>
        <w:pBdr>
          <w:top w:val="single" w:sz="4" w:space="1" w:color="auto"/>
          <w:left w:val="single" w:sz="4" w:space="4" w:color="auto"/>
          <w:bottom w:val="single" w:sz="4" w:space="1" w:color="auto"/>
          <w:right w:val="single" w:sz="4" w:space="4" w:color="auto"/>
        </w:pBdr>
        <w:tabs>
          <w:tab w:val="left" w:pos="426"/>
        </w:tabs>
        <w:spacing w:before="40" w:after="40"/>
        <w:rPr>
          <w:rFonts w:cs="Arial"/>
          <w:u w:val="dotted"/>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p w14:paraId="5BB5D12D" w14:textId="77777777" w:rsidR="00502B9F" w:rsidRPr="00502B9F" w:rsidRDefault="00502B9F" w:rsidP="00502B9F">
      <w:pPr>
        <w:pBdr>
          <w:top w:val="single" w:sz="4" w:space="1" w:color="auto"/>
          <w:left w:val="single" w:sz="4" w:space="4" w:color="auto"/>
          <w:bottom w:val="single" w:sz="4" w:space="1" w:color="auto"/>
          <w:right w:val="single" w:sz="4" w:space="4" w:color="auto"/>
        </w:pBdr>
        <w:tabs>
          <w:tab w:val="left" w:pos="426"/>
          <w:tab w:val="right" w:pos="4860"/>
          <w:tab w:val="left" w:pos="5040"/>
        </w:tabs>
        <w:spacing w:before="40" w:after="40"/>
        <w:rPr>
          <w:rFonts w:cs="Arial"/>
          <w:kern w:val="10"/>
        </w:rPr>
      </w:pPr>
    </w:p>
    <w:p w14:paraId="69269FB6" w14:textId="01EEB5DD" w:rsidR="00502B9F" w:rsidRPr="00502B9F" w:rsidRDefault="00502B9F" w:rsidP="00502B9F">
      <w:pPr>
        <w:pBdr>
          <w:top w:val="single" w:sz="4" w:space="1" w:color="auto"/>
          <w:left w:val="single" w:sz="4" w:space="4" w:color="auto"/>
          <w:bottom w:val="single" w:sz="4" w:space="1" w:color="auto"/>
          <w:right w:val="single" w:sz="4" w:space="4" w:color="auto"/>
        </w:pBdr>
        <w:tabs>
          <w:tab w:val="left" w:pos="426"/>
          <w:tab w:val="right" w:pos="4860"/>
          <w:tab w:val="left" w:pos="5040"/>
        </w:tabs>
        <w:spacing w:before="40" w:after="40"/>
        <w:rPr>
          <w:rFonts w:cs="Arial"/>
          <w:kern w:val="10"/>
        </w:rPr>
      </w:pPr>
      <w:r w:rsidRPr="00502B9F">
        <w:rPr>
          <w:rFonts w:cs="Arial"/>
          <w:kern w:val="10"/>
        </w:rPr>
        <w:fldChar w:fldCharType="begin">
          <w:ffData>
            <w:name w:val="Kontrollkästchen3"/>
            <w:enabled/>
            <w:calcOnExit w:val="0"/>
            <w:checkBox>
              <w:sizeAuto/>
              <w:default w:val="0"/>
            </w:checkBox>
          </w:ffData>
        </w:fldChar>
      </w:r>
      <w:r w:rsidRPr="00502B9F">
        <w:rPr>
          <w:rFonts w:cs="Arial"/>
          <w:kern w:val="10"/>
        </w:rPr>
        <w:instrText xml:space="preserve"> FORMCHECKBOX </w:instrText>
      </w:r>
      <w:r w:rsidR="00B6026C">
        <w:rPr>
          <w:rFonts w:cs="Arial"/>
          <w:kern w:val="10"/>
        </w:rPr>
      </w:r>
      <w:r w:rsidR="00B6026C">
        <w:rPr>
          <w:rFonts w:cs="Arial"/>
          <w:kern w:val="10"/>
        </w:rPr>
        <w:fldChar w:fldCharType="separate"/>
      </w:r>
      <w:r w:rsidRPr="00502B9F">
        <w:rPr>
          <w:rFonts w:cs="Arial"/>
          <w:kern w:val="10"/>
        </w:rPr>
        <w:fldChar w:fldCharType="end"/>
      </w:r>
      <w:r w:rsidRPr="00502B9F">
        <w:rPr>
          <w:rFonts w:cs="Arial"/>
          <w:kern w:val="10"/>
        </w:rPr>
        <w:tab/>
      </w:r>
      <w:r w:rsidR="00AE5293">
        <w:rPr>
          <w:rFonts w:cs="Arial"/>
          <w:kern w:val="10"/>
        </w:rPr>
        <w:t xml:space="preserve">Gewalt, </w:t>
      </w:r>
      <w:r w:rsidRPr="00502B9F">
        <w:rPr>
          <w:rFonts w:cs="Arial"/>
          <w:kern w:val="10"/>
        </w:rPr>
        <w:t>Misshandlung, Vernachlässigung der Kinder</w:t>
      </w:r>
      <w:r w:rsidR="00CA2C0E">
        <w:rPr>
          <w:rFonts w:cs="Arial"/>
          <w:kern w:val="10"/>
        </w:rPr>
        <w:t>:</w:t>
      </w:r>
    </w:p>
    <w:p w14:paraId="09C9E655" w14:textId="40A525E3" w:rsidR="00502B9F" w:rsidRPr="00AC3728" w:rsidRDefault="00CA2C0E" w:rsidP="00502B9F">
      <w:pPr>
        <w:pBdr>
          <w:top w:val="single" w:sz="4" w:space="1" w:color="auto"/>
          <w:left w:val="single" w:sz="4" w:space="4" w:color="auto"/>
          <w:bottom w:val="single" w:sz="4" w:space="1" w:color="auto"/>
          <w:right w:val="single" w:sz="4" w:space="4" w:color="auto"/>
        </w:pBdr>
        <w:tabs>
          <w:tab w:val="left" w:pos="426"/>
        </w:tabs>
        <w:spacing w:before="40" w:after="40"/>
        <w:rPr>
          <w:rFonts w:cs="Arial"/>
          <w:u w:val="dotted"/>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p w14:paraId="2195FCDC" w14:textId="77777777" w:rsidR="00502B9F" w:rsidRPr="00502B9F" w:rsidRDefault="00502B9F" w:rsidP="00502B9F">
      <w:pPr>
        <w:pBdr>
          <w:top w:val="single" w:sz="4" w:space="1" w:color="auto"/>
          <w:left w:val="single" w:sz="4" w:space="4" w:color="auto"/>
          <w:bottom w:val="single" w:sz="4" w:space="1" w:color="auto"/>
          <w:right w:val="single" w:sz="4" w:space="4" w:color="auto"/>
        </w:pBdr>
        <w:tabs>
          <w:tab w:val="left" w:pos="426"/>
          <w:tab w:val="right" w:pos="4860"/>
          <w:tab w:val="left" w:pos="5040"/>
        </w:tabs>
        <w:spacing w:before="40" w:after="40"/>
        <w:rPr>
          <w:rFonts w:cs="Arial"/>
          <w:kern w:val="10"/>
        </w:rPr>
      </w:pPr>
      <w:r w:rsidRPr="00502B9F">
        <w:rPr>
          <w:rFonts w:cs="Arial"/>
          <w:kern w:val="10"/>
        </w:rPr>
        <w:tab/>
      </w:r>
    </w:p>
    <w:p w14:paraId="616EC09C" w14:textId="65D6E6CF" w:rsidR="00502B9F" w:rsidRPr="00502B9F" w:rsidRDefault="00502B9F" w:rsidP="00502B9F">
      <w:pPr>
        <w:pBdr>
          <w:top w:val="single" w:sz="4" w:space="1" w:color="auto"/>
          <w:left w:val="single" w:sz="4" w:space="4" w:color="auto"/>
          <w:bottom w:val="single" w:sz="4" w:space="1" w:color="auto"/>
          <w:right w:val="single" w:sz="4" w:space="4" w:color="auto"/>
        </w:pBdr>
        <w:tabs>
          <w:tab w:val="left" w:pos="426"/>
          <w:tab w:val="right" w:pos="4860"/>
          <w:tab w:val="left" w:pos="5040"/>
        </w:tabs>
        <w:spacing w:before="40" w:after="40"/>
        <w:rPr>
          <w:rFonts w:cs="Arial"/>
          <w:kern w:val="10"/>
        </w:rPr>
      </w:pPr>
      <w:r w:rsidRPr="00502B9F">
        <w:rPr>
          <w:rFonts w:cs="Arial"/>
          <w:kern w:val="10"/>
        </w:rPr>
        <w:fldChar w:fldCharType="begin">
          <w:ffData>
            <w:name w:val=""/>
            <w:enabled/>
            <w:calcOnExit w:val="0"/>
            <w:checkBox>
              <w:sizeAuto/>
              <w:default w:val="0"/>
            </w:checkBox>
          </w:ffData>
        </w:fldChar>
      </w:r>
      <w:r w:rsidRPr="00502B9F">
        <w:rPr>
          <w:rFonts w:cs="Arial"/>
          <w:kern w:val="10"/>
        </w:rPr>
        <w:instrText xml:space="preserve"> FORMCHECKBOX </w:instrText>
      </w:r>
      <w:r w:rsidR="00B6026C">
        <w:rPr>
          <w:rFonts w:cs="Arial"/>
          <w:kern w:val="10"/>
        </w:rPr>
      </w:r>
      <w:r w:rsidR="00B6026C">
        <w:rPr>
          <w:rFonts w:cs="Arial"/>
          <w:kern w:val="10"/>
        </w:rPr>
        <w:fldChar w:fldCharType="separate"/>
      </w:r>
      <w:r w:rsidRPr="00502B9F">
        <w:rPr>
          <w:rFonts w:cs="Arial"/>
          <w:kern w:val="10"/>
        </w:rPr>
        <w:fldChar w:fldCharType="end"/>
      </w:r>
      <w:r w:rsidRPr="00502B9F">
        <w:rPr>
          <w:rFonts w:cs="Arial"/>
          <w:kern w:val="10"/>
        </w:rPr>
        <w:tab/>
        <w:t>Behinderung, Krankheit des Kindes</w:t>
      </w:r>
      <w:r w:rsidR="00CA2C0E">
        <w:rPr>
          <w:rFonts w:cs="Arial"/>
          <w:kern w:val="10"/>
        </w:rPr>
        <w:t>:</w:t>
      </w:r>
    </w:p>
    <w:p w14:paraId="70E0091F" w14:textId="2F9359CE" w:rsidR="00502B9F" w:rsidRPr="00AC3728" w:rsidRDefault="00CA2C0E" w:rsidP="00502B9F">
      <w:pPr>
        <w:pBdr>
          <w:top w:val="single" w:sz="4" w:space="1" w:color="auto"/>
          <w:left w:val="single" w:sz="4" w:space="4" w:color="auto"/>
          <w:bottom w:val="single" w:sz="4" w:space="1" w:color="auto"/>
          <w:right w:val="single" w:sz="4" w:space="4" w:color="auto"/>
        </w:pBdr>
        <w:tabs>
          <w:tab w:val="left" w:pos="426"/>
        </w:tabs>
        <w:spacing w:before="40" w:after="40"/>
        <w:rPr>
          <w:rFonts w:cs="Arial"/>
          <w:u w:val="dotted"/>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p w14:paraId="5DCACC0B" w14:textId="77777777" w:rsidR="00502B9F" w:rsidRPr="00502B9F" w:rsidRDefault="00502B9F" w:rsidP="00502B9F">
      <w:pPr>
        <w:pBdr>
          <w:top w:val="single" w:sz="4" w:space="1" w:color="auto"/>
          <w:left w:val="single" w:sz="4" w:space="4" w:color="auto"/>
          <w:bottom w:val="single" w:sz="4" w:space="1" w:color="auto"/>
          <w:right w:val="single" w:sz="4" w:space="4" w:color="auto"/>
        </w:pBdr>
        <w:tabs>
          <w:tab w:val="left" w:pos="426"/>
          <w:tab w:val="right" w:pos="4860"/>
          <w:tab w:val="left" w:pos="5040"/>
        </w:tabs>
        <w:spacing w:before="40" w:after="40"/>
        <w:rPr>
          <w:rFonts w:cs="Arial"/>
          <w:kern w:val="10"/>
        </w:rPr>
      </w:pPr>
    </w:p>
    <w:p w14:paraId="48029D7C" w14:textId="2A465B92" w:rsidR="00502B9F" w:rsidRPr="00502B9F" w:rsidRDefault="00502B9F" w:rsidP="00502B9F">
      <w:pPr>
        <w:pBdr>
          <w:top w:val="single" w:sz="4" w:space="1" w:color="auto"/>
          <w:left w:val="single" w:sz="4" w:space="4" w:color="auto"/>
          <w:bottom w:val="single" w:sz="4" w:space="1" w:color="auto"/>
          <w:right w:val="single" w:sz="4" w:space="4" w:color="auto"/>
        </w:pBdr>
        <w:tabs>
          <w:tab w:val="left" w:pos="426"/>
          <w:tab w:val="right" w:pos="4860"/>
          <w:tab w:val="left" w:pos="5040"/>
        </w:tabs>
        <w:spacing w:before="40" w:after="40"/>
        <w:rPr>
          <w:rFonts w:cs="Arial"/>
          <w:kern w:val="10"/>
        </w:rPr>
      </w:pPr>
      <w:r w:rsidRPr="00502B9F">
        <w:rPr>
          <w:rFonts w:cs="Arial"/>
          <w:kern w:val="10"/>
        </w:rPr>
        <w:fldChar w:fldCharType="begin">
          <w:ffData>
            <w:name w:val=""/>
            <w:enabled/>
            <w:calcOnExit w:val="0"/>
            <w:checkBox>
              <w:sizeAuto/>
              <w:default w:val="0"/>
            </w:checkBox>
          </w:ffData>
        </w:fldChar>
      </w:r>
      <w:r w:rsidRPr="00502B9F">
        <w:rPr>
          <w:rFonts w:cs="Arial"/>
          <w:kern w:val="10"/>
        </w:rPr>
        <w:instrText xml:space="preserve"> FORMCHECKBOX </w:instrText>
      </w:r>
      <w:r w:rsidR="00B6026C">
        <w:rPr>
          <w:rFonts w:cs="Arial"/>
          <w:kern w:val="10"/>
        </w:rPr>
      </w:r>
      <w:r w:rsidR="00B6026C">
        <w:rPr>
          <w:rFonts w:cs="Arial"/>
          <w:kern w:val="10"/>
        </w:rPr>
        <w:fldChar w:fldCharType="separate"/>
      </w:r>
      <w:r w:rsidRPr="00502B9F">
        <w:rPr>
          <w:rFonts w:cs="Arial"/>
          <w:kern w:val="10"/>
        </w:rPr>
        <w:fldChar w:fldCharType="end"/>
      </w:r>
      <w:r w:rsidRPr="00502B9F">
        <w:rPr>
          <w:rFonts w:cs="Arial"/>
          <w:kern w:val="10"/>
        </w:rPr>
        <w:tab/>
        <w:t>Verhaltensauffälligkeiten Kinder</w:t>
      </w:r>
      <w:r w:rsidR="00CA2C0E">
        <w:rPr>
          <w:rFonts w:cs="Arial"/>
          <w:kern w:val="10"/>
        </w:rPr>
        <w:t>:</w:t>
      </w:r>
    </w:p>
    <w:p w14:paraId="27606F92" w14:textId="6684D514" w:rsidR="00502B9F" w:rsidRPr="00AC3728" w:rsidRDefault="00CA2C0E" w:rsidP="00502B9F">
      <w:pPr>
        <w:pBdr>
          <w:top w:val="single" w:sz="4" w:space="1" w:color="auto"/>
          <w:left w:val="single" w:sz="4" w:space="4" w:color="auto"/>
          <w:bottom w:val="single" w:sz="4" w:space="1" w:color="auto"/>
          <w:right w:val="single" w:sz="4" w:space="4" w:color="auto"/>
        </w:pBdr>
        <w:tabs>
          <w:tab w:val="left" w:pos="426"/>
        </w:tabs>
        <w:spacing w:before="40" w:after="40"/>
        <w:rPr>
          <w:rFonts w:cs="Arial"/>
          <w:u w:val="dotted"/>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p w14:paraId="1A8FF570" w14:textId="6A0E4C23" w:rsidR="00502B9F" w:rsidRPr="00502B9F" w:rsidRDefault="00502B9F" w:rsidP="00502B9F">
      <w:pPr>
        <w:pBdr>
          <w:top w:val="single" w:sz="4" w:space="1" w:color="auto"/>
          <w:left w:val="single" w:sz="4" w:space="4" w:color="auto"/>
          <w:bottom w:val="single" w:sz="4" w:space="1" w:color="auto"/>
          <w:right w:val="single" w:sz="4" w:space="4" w:color="auto"/>
        </w:pBdr>
        <w:tabs>
          <w:tab w:val="left" w:pos="426"/>
          <w:tab w:val="right" w:pos="4860"/>
          <w:tab w:val="left" w:pos="5040"/>
        </w:tabs>
        <w:spacing w:before="40" w:after="40"/>
        <w:rPr>
          <w:rFonts w:cs="Arial"/>
          <w:kern w:val="10"/>
        </w:rPr>
      </w:pPr>
    </w:p>
    <w:p w14:paraId="1FC77885" w14:textId="463D2F56" w:rsidR="00502B9F" w:rsidRPr="00502B9F" w:rsidRDefault="00502B9F" w:rsidP="00502B9F">
      <w:pPr>
        <w:pBdr>
          <w:top w:val="single" w:sz="4" w:space="1" w:color="auto"/>
          <w:left w:val="single" w:sz="4" w:space="4" w:color="auto"/>
          <w:bottom w:val="single" w:sz="4" w:space="1" w:color="auto"/>
          <w:right w:val="single" w:sz="4" w:space="4" w:color="auto"/>
        </w:pBdr>
        <w:tabs>
          <w:tab w:val="left" w:pos="426"/>
          <w:tab w:val="right" w:pos="4860"/>
          <w:tab w:val="left" w:pos="5040"/>
        </w:tabs>
        <w:spacing w:before="40" w:after="40"/>
        <w:rPr>
          <w:rFonts w:cs="Arial"/>
          <w:kern w:val="10"/>
        </w:rPr>
      </w:pPr>
      <w:r w:rsidRPr="00502B9F">
        <w:rPr>
          <w:rFonts w:cs="Arial"/>
          <w:kern w:val="10"/>
        </w:rPr>
        <w:fldChar w:fldCharType="begin">
          <w:ffData>
            <w:name w:val="Kontrollkästchen3"/>
            <w:enabled/>
            <w:calcOnExit w:val="0"/>
            <w:checkBox>
              <w:sizeAuto/>
              <w:default w:val="0"/>
            </w:checkBox>
          </w:ffData>
        </w:fldChar>
      </w:r>
      <w:r w:rsidRPr="00502B9F">
        <w:rPr>
          <w:rFonts w:cs="Arial"/>
          <w:kern w:val="10"/>
        </w:rPr>
        <w:instrText xml:space="preserve"> FORMCHECKBOX </w:instrText>
      </w:r>
      <w:r w:rsidR="00B6026C">
        <w:rPr>
          <w:rFonts w:cs="Arial"/>
          <w:kern w:val="10"/>
        </w:rPr>
      </w:r>
      <w:r w:rsidR="00B6026C">
        <w:rPr>
          <w:rFonts w:cs="Arial"/>
          <w:kern w:val="10"/>
        </w:rPr>
        <w:fldChar w:fldCharType="separate"/>
      </w:r>
      <w:r w:rsidRPr="00502B9F">
        <w:rPr>
          <w:rFonts w:cs="Arial"/>
          <w:kern w:val="10"/>
        </w:rPr>
        <w:fldChar w:fldCharType="end"/>
      </w:r>
      <w:r w:rsidRPr="00502B9F">
        <w:rPr>
          <w:rFonts w:cs="Arial"/>
          <w:kern w:val="10"/>
        </w:rPr>
        <w:tab/>
        <w:t>Elternkonflikte</w:t>
      </w:r>
      <w:r w:rsidR="00CA2C0E">
        <w:rPr>
          <w:rFonts w:cs="Arial"/>
          <w:kern w:val="10"/>
        </w:rPr>
        <w:t>:</w:t>
      </w:r>
    </w:p>
    <w:p w14:paraId="42674DF3" w14:textId="1F575401" w:rsidR="00502B9F" w:rsidRPr="00AC3728" w:rsidRDefault="00CA2C0E" w:rsidP="00502B9F">
      <w:pPr>
        <w:pBdr>
          <w:top w:val="single" w:sz="4" w:space="1" w:color="auto"/>
          <w:left w:val="single" w:sz="4" w:space="4" w:color="auto"/>
          <w:bottom w:val="single" w:sz="4" w:space="1" w:color="auto"/>
          <w:right w:val="single" w:sz="4" w:space="4" w:color="auto"/>
        </w:pBdr>
        <w:tabs>
          <w:tab w:val="left" w:pos="426"/>
        </w:tabs>
        <w:spacing w:before="40" w:after="40"/>
        <w:rPr>
          <w:rFonts w:cs="Arial"/>
          <w:u w:val="dotted"/>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p w14:paraId="10262FA2" w14:textId="77777777" w:rsidR="00502B9F" w:rsidRPr="00502B9F" w:rsidRDefault="00502B9F" w:rsidP="00502B9F">
      <w:pPr>
        <w:pBdr>
          <w:top w:val="single" w:sz="4" w:space="1" w:color="auto"/>
          <w:left w:val="single" w:sz="4" w:space="4" w:color="auto"/>
          <w:bottom w:val="single" w:sz="4" w:space="1" w:color="auto"/>
          <w:right w:val="single" w:sz="4" w:space="4" w:color="auto"/>
        </w:pBdr>
        <w:tabs>
          <w:tab w:val="left" w:pos="426"/>
          <w:tab w:val="right" w:pos="4860"/>
          <w:tab w:val="left" w:pos="5040"/>
        </w:tabs>
        <w:spacing w:before="40" w:after="40"/>
        <w:rPr>
          <w:rFonts w:cs="Arial"/>
          <w:kern w:val="10"/>
        </w:rPr>
      </w:pPr>
    </w:p>
    <w:p w14:paraId="0BCBD7C6" w14:textId="353F6DBB" w:rsidR="00502B9F" w:rsidRPr="00502B9F" w:rsidRDefault="00502B9F" w:rsidP="00502B9F">
      <w:pPr>
        <w:pBdr>
          <w:top w:val="single" w:sz="4" w:space="1" w:color="auto"/>
          <w:left w:val="single" w:sz="4" w:space="4" w:color="auto"/>
          <w:bottom w:val="single" w:sz="4" w:space="1" w:color="auto"/>
          <w:right w:val="single" w:sz="4" w:space="4" w:color="auto"/>
        </w:pBdr>
        <w:tabs>
          <w:tab w:val="left" w:pos="426"/>
          <w:tab w:val="right" w:pos="4860"/>
          <w:tab w:val="left" w:pos="5040"/>
        </w:tabs>
        <w:spacing w:before="40" w:after="40"/>
        <w:rPr>
          <w:rFonts w:cs="Arial"/>
          <w:kern w:val="10"/>
        </w:rPr>
      </w:pPr>
      <w:r w:rsidRPr="00502B9F">
        <w:rPr>
          <w:rFonts w:cs="Arial"/>
          <w:kern w:val="10"/>
        </w:rPr>
        <w:fldChar w:fldCharType="begin">
          <w:ffData>
            <w:name w:val="Kontrollkästchen3"/>
            <w:enabled/>
            <w:calcOnExit w:val="0"/>
            <w:checkBox>
              <w:sizeAuto/>
              <w:default w:val="0"/>
            </w:checkBox>
          </w:ffData>
        </w:fldChar>
      </w:r>
      <w:r w:rsidRPr="00502B9F">
        <w:rPr>
          <w:rFonts w:cs="Arial"/>
          <w:kern w:val="10"/>
        </w:rPr>
        <w:instrText xml:space="preserve"> FORMCHECKBOX </w:instrText>
      </w:r>
      <w:r w:rsidR="00B6026C">
        <w:rPr>
          <w:rFonts w:cs="Arial"/>
          <w:kern w:val="10"/>
        </w:rPr>
      </w:r>
      <w:r w:rsidR="00B6026C">
        <w:rPr>
          <w:rFonts w:cs="Arial"/>
          <w:kern w:val="10"/>
        </w:rPr>
        <w:fldChar w:fldCharType="separate"/>
      </w:r>
      <w:r w:rsidRPr="00502B9F">
        <w:rPr>
          <w:rFonts w:cs="Arial"/>
          <w:kern w:val="10"/>
        </w:rPr>
        <w:fldChar w:fldCharType="end"/>
      </w:r>
      <w:r w:rsidRPr="00502B9F">
        <w:rPr>
          <w:rFonts w:cs="Arial"/>
          <w:kern w:val="10"/>
        </w:rPr>
        <w:tab/>
        <w:t>Teilintegration während Fremdplatzierung</w:t>
      </w:r>
      <w:r w:rsidR="00CA2C0E">
        <w:rPr>
          <w:rFonts w:cs="Arial"/>
          <w:kern w:val="10"/>
        </w:rPr>
        <w:t>:</w:t>
      </w:r>
    </w:p>
    <w:p w14:paraId="262186B2" w14:textId="2400B746" w:rsidR="00502B9F" w:rsidRPr="00AC3728" w:rsidRDefault="00CA2C0E" w:rsidP="00502B9F">
      <w:pPr>
        <w:pBdr>
          <w:top w:val="single" w:sz="4" w:space="1" w:color="auto"/>
          <w:left w:val="single" w:sz="4" w:space="4" w:color="auto"/>
          <w:bottom w:val="single" w:sz="4" w:space="1" w:color="auto"/>
          <w:right w:val="single" w:sz="4" w:space="4" w:color="auto"/>
        </w:pBdr>
        <w:tabs>
          <w:tab w:val="left" w:pos="426"/>
        </w:tabs>
        <w:spacing w:before="40" w:after="40"/>
        <w:rPr>
          <w:rFonts w:cs="Arial"/>
          <w:u w:val="dotted"/>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p w14:paraId="6F39243E" w14:textId="77777777" w:rsidR="00502B9F" w:rsidRPr="00502B9F" w:rsidRDefault="00502B9F" w:rsidP="00502B9F">
      <w:pPr>
        <w:pBdr>
          <w:top w:val="single" w:sz="4" w:space="1" w:color="auto"/>
          <w:left w:val="single" w:sz="4" w:space="4" w:color="auto"/>
          <w:bottom w:val="single" w:sz="4" w:space="1" w:color="auto"/>
          <w:right w:val="single" w:sz="4" w:space="4" w:color="auto"/>
        </w:pBdr>
        <w:tabs>
          <w:tab w:val="left" w:pos="426"/>
          <w:tab w:val="right" w:pos="4860"/>
          <w:tab w:val="left" w:pos="5040"/>
        </w:tabs>
        <w:spacing w:before="40" w:after="40"/>
        <w:rPr>
          <w:rFonts w:cs="Arial"/>
          <w:kern w:val="10"/>
        </w:rPr>
      </w:pPr>
    </w:p>
    <w:p w14:paraId="7E304698" w14:textId="1B1CA365" w:rsidR="00502B9F" w:rsidRPr="00502B9F" w:rsidRDefault="00502B9F" w:rsidP="00502B9F">
      <w:pPr>
        <w:pBdr>
          <w:top w:val="single" w:sz="4" w:space="1" w:color="auto"/>
          <w:left w:val="single" w:sz="4" w:space="4" w:color="auto"/>
          <w:bottom w:val="single" w:sz="4" w:space="1" w:color="auto"/>
          <w:right w:val="single" w:sz="4" w:space="4" w:color="auto"/>
        </w:pBdr>
        <w:tabs>
          <w:tab w:val="left" w:pos="426"/>
          <w:tab w:val="right" w:pos="4860"/>
          <w:tab w:val="left" w:pos="5040"/>
        </w:tabs>
        <w:spacing w:before="40" w:after="40"/>
        <w:rPr>
          <w:rFonts w:cs="Arial"/>
          <w:kern w:val="10"/>
        </w:rPr>
      </w:pPr>
      <w:r w:rsidRPr="00502B9F">
        <w:rPr>
          <w:rFonts w:cs="Arial"/>
          <w:kern w:val="10"/>
        </w:rPr>
        <w:fldChar w:fldCharType="begin">
          <w:ffData>
            <w:name w:val="Kontrollkästchen3"/>
            <w:enabled/>
            <w:calcOnExit w:val="0"/>
            <w:checkBox>
              <w:sizeAuto/>
              <w:default w:val="0"/>
            </w:checkBox>
          </w:ffData>
        </w:fldChar>
      </w:r>
      <w:r w:rsidRPr="00502B9F">
        <w:rPr>
          <w:rFonts w:cs="Arial"/>
          <w:kern w:val="10"/>
        </w:rPr>
        <w:instrText xml:space="preserve"> FORMCHECKBOX </w:instrText>
      </w:r>
      <w:r w:rsidR="00B6026C">
        <w:rPr>
          <w:rFonts w:cs="Arial"/>
          <w:kern w:val="10"/>
        </w:rPr>
      </w:r>
      <w:r w:rsidR="00B6026C">
        <w:rPr>
          <w:rFonts w:cs="Arial"/>
          <w:kern w:val="10"/>
        </w:rPr>
        <w:fldChar w:fldCharType="separate"/>
      </w:r>
      <w:r w:rsidRPr="00502B9F">
        <w:rPr>
          <w:rFonts w:cs="Arial"/>
          <w:kern w:val="10"/>
        </w:rPr>
        <w:fldChar w:fldCharType="end"/>
      </w:r>
      <w:r w:rsidRPr="00502B9F">
        <w:rPr>
          <w:rFonts w:cs="Arial"/>
          <w:kern w:val="10"/>
        </w:rPr>
        <w:tab/>
        <w:t>Reintegration nach Fremdplatzierung</w:t>
      </w:r>
      <w:r w:rsidR="00CA2C0E">
        <w:rPr>
          <w:rFonts w:cs="Arial"/>
          <w:kern w:val="10"/>
        </w:rPr>
        <w:t>:</w:t>
      </w:r>
    </w:p>
    <w:p w14:paraId="1D1140F6" w14:textId="7EAE6454" w:rsidR="00502B9F" w:rsidRPr="00AC3728" w:rsidRDefault="00CA2C0E" w:rsidP="00502B9F">
      <w:pPr>
        <w:pBdr>
          <w:top w:val="single" w:sz="4" w:space="1" w:color="auto"/>
          <w:left w:val="single" w:sz="4" w:space="4" w:color="auto"/>
          <w:bottom w:val="single" w:sz="4" w:space="1" w:color="auto"/>
          <w:right w:val="single" w:sz="4" w:space="4" w:color="auto"/>
        </w:pBdr>
        <w:tabs>
          <w:tab w:val="left" w:pos="426"/>
        </w:tabs>
        <w:spacing w:before="40" w:after="40"/>
        <w:rPr>
          <w:rFonts w:cs="Arial"/>
          <w:u w:val="dotted"/>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p w14:paraId="39F5EE11" w14:textId="77777777" w:rsidR="00502B9F" w:rsidRPr="00502B9F" w:rsidRDefault="00502B9F" w:rsidP="00502B9F">
      <w:pPr>
        <w:pBdr>
          <w:top w:val="single" w:sz="4" w:space="1" w:color="auto"/>
          <w:left w:val="single" w:sz="4" w:space="4" w:color="auto"/>
          <w:bottom w:val="single" w:sz="4" w:space="1" w:color="auto"/>
          <w:right w:val="single" w:sz="4" w:space="4" w:color="auto"/>
        </w:pBdr>
        <w:tabs>
          <w:tab w:val="left" w:pos="426"/>
          <w:tab w:val="right" w:pos="4860"/>
          <w:tab w:val="left" w:pos="5040"/>
        </w:tabs>
        <w:spacing w:before="40" w:after="40"/>
        <w:rPr>
          <w:rFonts w:cs="Arial"/>
          <w:kern w:val="10"/>
        </w:rPr>
      </w:pPr>
    </w:p>
    <w:p w14:paraId="2ABACDB5" w14:textId="77777777" w:rsidR="00502B9F" w:rsidRPr="00502B9F" w:rsidRDefault="00502B9F" w:rsidP="00502B9F">
      <w:pPr>
        <w:pBdr>
          <w:top w:val="single" w:sz="4" w:space="1" w:color="auto"/>
          <w:left w:val="single" w:sz="4" w:space="4" w:color="auto"/>
          <w:bottom w:val="single" w:sz="4" w:space="1" w:color="auto"/>
          <w:right w:val="single" w:sz="4" w:space="4" w:color="auto"/>
        </w:pBdr>
        <w:tabs>
          <w:tab w:val="left" w:pos="426"/>
          <w:tab w:val="right" w:pos="4860"/>
          <w:tab w:val="left" w:pos="5040"/>
        </w:tabs>
        <w:spacing w:before="40" w:after="40"/>
        <w:rPr>
          <w:rFonts w:cs="Arial"/>
          <w:kern w:val="10"/>
        </w:rPr>
      </w:pPr>
      <w:r w:rsidRPr="00502B9F">
        <w:rPr>
          <w:rFonts w:cs="Arial"/>
          <w:kern w:val="10"/>
        </w:rPr>
        <w:fldChar w:fldCharType="begin">
          <w:ffData>
            <w:name w:val="Kontrollkästchen3"/>
            <w:enabled/>
            <w:calcOnExit w:val="0"/>
            <w:checkBox>
              <w:sizeAuto/>
              <w:default w:val="0"/>
            </w:checkBox>
          </w:ffData>
        </w:fldChar>
      </w:r>
      <w:r w:rsidRPr="00502B9F">
        <w:rPr>
          <w:rFonts w:cs="Arial"/>
          <w:kern w:val="10"/>
        </w:rPr>
        <w:instrText xml:space="preserve"> FORMCHECKBOX </w:instrText>
      </w:r>
      <w:r w:rsidR="00B6026C">
        <w:rPr>
          <w:rFonts w:cs="Arial"/>
          <w:kern w:val="10"/>
        </w:rPr>
      </w:r>
      <w:r w:rsidR="00B6026C">
        <w:rPr>
          <w:rFonts w:cs="Arial"/>
          <w:kern w:val="10"/>
        </w:rPr>
        <w:fldChar w:fldCharType="separate"/>
      </w:r>
      <w:r w:rsidRPr="00502B9F">
        <w:rPr>
          <w:rFonts w:cs="Arial"/>
          <w:kern w:val="10"/>
        </w:rPr>
        <w:fldChar w:fldCharType="end"/>
      </w:r>
      <w:r w:rsidRPr="00502B9F">
        <w:rPr>
          <w:rFonts w:cs="Arial"/>
          <w:kern w:val="10"/>
        </w:rPr>
        <w:tab/>
        <w:t>Andere Gründe, welche:</w:t>
      </w:r>
    </w:p>
    <w:p w14:paraId="5671AD91" w14:textId="41223E15" w:rsidR="00E57BFD" w:rsidRPr="000A5B7F" w:rsidRDefault="00CA2C0E" w:rsidP="000A5B7F">
      <w:pPr>
        <w:pBdr>
          <w:top w:val="single" w:sz="4" w:space="1" w:color="auto"/>
          <w:left w:val="single" w:sz="4" w:space="4" w:color="auto"/>
          <w:bottom w:val="single" w:sz="4" w:space="1" w:color="auto"/>
          <w:right w:val="single" w:sz="4" w:space="4" w:color="auto"/>
        </w:pBdr>
        <w:tabs>
          <w:tab w:val="left" w:pos="426"/>
        </w:tabs>
        <w:spacing w:before="40" w:after="40"/>
        <w:rPr>
          <w:rFonts w:cs="Arial"/>
          <w:u w:val="dotted"/>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p w14:paraId="5E198187" w14:textId="1A814429" w:rsidR="00823DE6" w:rsidRPr="00823DE6" w:rsidRDefault="00502B9F" w:rsidP="00E57BFD">
      <w:pPr>
        <w:numPr>
          <w:ilvl w:val="0"/>
          <w:numId w:val="37"/>
        </w:numPr>
        <w:tabs>
          <w:tab w:val="clear" w:pos="360"/>
          <w:tab w:val="left" w:pos="284"/>
          <w:tab w:val="right" w:pos="4860"/>
          <w:tab w:val="left" w:pos="5040"/>
          <w:tab w:val="right" w:pos="9000"/>
        </w:tabs>
        <w:spacing w:before="360" w:after="120"/>
        <w:ind w:left="0" w:firstLine="0"/>
        <w:rPr>
          <w:rFonts w:cs="Arial"/>
        </w:rPr>
      </w:pPr>
      <w:r w:rsidRPr="00823DE6">
        <w:rPr>
          <w:rFonts w:cs="Arial"/>
          <w:b/>
          <w:kern w:val="10"/>
        </w:rPr>
        <w:t>Ressourcen</w:t>
      </w:r>
    </w:p>
    <w:p w14:paraId="43470F8E" w14:textId="73F37697" w:rsidR="00502B9F" w:rsidRPr="00823DE6" w:rsidRDefault="00502B9F" w:rsidP="00823DE6">
      <w:pPr>
        <w:tabs>
          <w:tab w:val="left" w:pos="284"/>
          <w:tab w:val="right" w:pos="4860"/>
          <w:tab w:val="left" w:pos="5040"/>
          <w:tab w:val="right" w:pos="9000"/>
        </w:tabs>
        <w:rPr>
          <w:rFonts w:cs="Arial"/>
        </w:rPr>
      </w:pPr>
      <w:r w:rsidRPr="00823DE6">
        <w:rPr>
          <w:rFonts w:cs="Arial"/>
          <w:kern w:val="10"/>
        </w:rPr>
        <w:t>Welche Ressourcen sind seitens des Kindes</w:t>
      </w:r>
      <w:r w:rsidR="003B2A23" w:rsidRPr="00823DE6">
        <w:rPr>
          <w:rFonts w:cs="Arial"/>
          <w:kern w:val="10"/>
        </w:rPr>
        <w:t xml:space="preserve"> bzw. </w:t>
      </w:r>
      <w:r w:rsidRPr="00823DE6">
        <w:rPr>
          <w:rFonts w:cs="Arial"/>
          <w:kern w:val="10"/>
        </w:rPr>
        <w:t>der/des Jugendlichen, seitens der El</w:t>
      </w:r>
      <w:r w:rsidRPr="00823DE6">
        <w:rPr>
          <w:rFonts w:cs="Arial"/>
        </w:rPr>
        <w:t>tern, der Familie, des Umfelds, der Schule und Ausbildung vorhanden, welche fehlen?</w:t>
      </w:r>
    </w:p>
    <w:p w14:paraId="182C93D4" w14:textId="77777777" w:rsidR="00502B9F" w:rsidRPr="005B4CD2" w:rsidRDefault="00502B9F" w:rsidP="00502B9F">
      <w:pPr>
        <w:ind w:right="-2"/>
        <w:rPr>
          <w:rFonts w:cs="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543"/>
        <w:gridCol w:w="3544"/>
      </w:tblGrid>
      <w:tr w:rsidR="00502B9F" w:rsidRPr="005B181E" w14:paraId="4A144BEC" w14:textId="77777777" w:rsidTr="00F9351C">
        <w:tc>
          <w:tcPr>
            <w:tcW w:w="2269" w:type="dxa"/>
            <w:shd w:val="clear" w:color="auto" w:fill="auto"/>
          </w:tcPr>
          <w:p w14:paraId="012FEC4F" w14:textId="77777777" w:rsidR="00502B9F" w:rsidRPr="005B181E" w:rsidRDefault="00502B9F" w:rsidP="00F9351C">
            <w:pPr>
              <w:ind w:right="-2"/>
              <w:rPr>
                <w:rFonts w:cs="Arial"/>
              </w:rPr>
            </w:pPr>
          </w:p>
        </w:tc>
        <w:tc>
          <w:tcPr>
            <w:tcW w:w="3543" w:type="dxa"/>
            <w:shd w:val="clear" w:color="auto" w:fill="auto"/>
          </w:tcPr>
          <w:p w14:paraId="26894055" w14:textId="77777777" w:rsidR="00502B9F" w:rsidRPr="005B181E" w:rsidRDefault="00502B9F" w:rsidP="00F9351C">
            <w:pPr>
              <w:ind w:right="-2"/>
              <w:rPr>
                <w:rFonts w:cs="Arial"/>
              </w:rPr>
            </w:pPr>
          </w:p>
          <w:p w14:paraId="7A75C81B" w14:textId="77777777" w:rsidR="00502B9F" w:rsidRPr="005B181E" w:rsidRDefault="00502B9F" w:rsidP="00F9351C">
            <w:pPr>
              <w:ind w:right="-2"/>
              <w:rPr>
                <w:rFonts w:cs="Arial"/>
              </w:rPr>
            </w:pPr>
            <w:r w:rsidRPr="005B181E">
              <w:rPr>
                <w:rFonts w:cs="Arial"/>
              </w:rPr>
              <w:t>Vorhandene Ressourcen</w:t>
            </w:r>
          </w:p>
        </w:tc>
        <w:tc>
          <w:tcPr>
            <w:tcW w:w="3544" w:type="dxa"/>
            <w:shd w:val="clear" w:color="auto" w:fill="auto"/>
          </w:tcPr>
          <w:p w14:paraId="138AA73D" w14:textId="77777777" w:rsidR="00502B9F" w:rsidRPr="005B181E" w:rsidRDefault="00502B9F" w:rsidP="00F9351C">
            <w:pPr>
              <w:ind w:right="-2"/>
              <w:rPr>
                <w:rFonts w:cs="Arial"/>
              </w:rPr>
            </w:pPr>
          </w:p>
          <w:p w14:paraId="493E8EED" w14:textId="77777777" w:rsidR="00502B9F" w:rsidRDefault="00502B9F" w:rsidP="00F9351C">
            <w:pPr>
              <w:ind w:right="-2"/>
              <w:rPr>
                <w:rFonts w:cs="Arial"/>
              </w:rPr>
            </w:pPr>
            <w:r w:rsidRPr="005B181E">
              <w:rPr>
                <w:rFonts w:cs="Arial"/>
              </w:rPr>
              <w:t>Fehlende Ressourcen</w:t>
            </w:r>
          </w:p>
          <w:p w14:paraId="7FFDE3AC" w14:textId="77777777" w:rsidR="00502B9F" w:rsidRPr="005B181E" w:rsidRDefault="00502B9F" w:rsidP="00F9351C">
            <w:pPr>
              <w:ind w:right="-2"/>
              <w:rPr>
                <w:rFonts w:cs="Arial"/>
              </w:rPr>
            </w:pPr>
          </w:p>
        </w:tc>
      </w:tr>
      <w:tr w:rsidR="00502B9F" w:rsidRPr="005B181E" w14:paraId="3B044A9F" w14:textId="77777777" w:rsidTr="00F9351C">
        <w:tc>
          <w:tcPr>
            <w:tcW w:w="2269" w:type="dxa"/>
            <w:shd w:val="clear" w:color="auto" w:fill="auto"/>
          </w:tcPr>
          <w:p w14:paraId="07B1821E" w14:textId="77777777" w:rsidR="00502B9F" w:rsidRPr="005B181E" w:rsidRDefault="00502B9F" w:rsidP="00F9351C">
            <w:pPr>
              <w:ind w:right="-2"/>
              <w:rPr>
                <w:rFonts w:cs="Arial"/>
              </w:rPr>
            </w:pPr>
          </w:p>
          <w:p w14:paraId="3FD96329" w14:textId="77777777" w:rsidR="00502B9F" w:rsidRPr="005B181E" w:rsidRDefault="00502B9F" w:rsidP="00F9351C">
            <w:pPr>
              <w:ind w:right="-2"/>
              <w:rPr>
                <w:rFonts w:cs="Arial"/>
              </w:rPr>
            </w:pPr>
            <w:r w:rsidRPr="005B181E">
              <w:rPr>
                <w:rFonts w:cs="Arial"/>
              </w:rPr>
              <w:t>Kind/Jugendliche/r</w:t>
            </w:r>
          </w:p>
          <w:p w14:paraId="11BDE075" w14:textId="77777777" w:rsidR="00502B9F" w:rsidRPr="005B181E" w:rsidRDefault="00502B9F" w:rsidP="00F9351C">
            <w:pPr>
              <w:ind w:right="-2"/>
              <w:rPr>
                <w:rFonts w:cs="Arial"/>
              </w:rPr>
            </w:pPr>
          </w:p>
        </w:tc>
        <w:tc>
          <w:tcPr>
            <w:tcW w:w="3543" w:type="dxa"/>
            <w:shd w:val="clear" w:color="auto" w:fill="auto"/>
          </w:tcPr>
          <w:p w14:paraId="3C58A3B3" w14:textId="77777777" w:rsidR="00502B9F" w:rsidRPr="005B181E" w:rsidRDefault="00502B9F" w:rsidP="00F9351C">
            <w:pPr>
              <w:ind w:right="-2"/>
              <w:rPr>
                <w:rFonts w:cs="Arial"/>
                <w:b/>
                <w:u w:val="dotted"/>
              </w:rPr>
            </w:pPr>
          </w:p>
          <w:p w14:paraId="2F8CD089" w14:textId="050783BF" w:rsidR="00502B9F" w:rsidRPr="005B181E" w:rsidRDefault="00CA2C0E" w:rsidP="00F9351C">
            <w:pPr>
              <w:ind w:right="-2"/>
              <w:rPr>
                <w:rFonts w:cs="Arial"/>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tc>
        <w:tc>
          <w:tcPr>
            <w:tcW w:w="3544" w:type="dxa"/>
            <w:shd w:val="clear" w:color="auto" w:fill="auto"/>
          </w:tcPr>
          <w:p w14:paraId="4828EEB0" w14:textId="77777777" w:rsidR="00502B9F" w:rsidRPr="005B181E" w:rsidRDefault="00502B9F" w:rsidP="00F9351C">
            <w:pPr>
              <w:ind w:right="-2"/>
              <w:rPr>
                <w:rFonts w:cs="Arial"/>
                <w:b/>
                <w:u w:val="dotted"/>
              </w:rPr>
            </w:pPr>
          </w:p>
          <w:p w14:paraId="6559A463" w14:textId="28DC41CA" w:rsidR="00502B9F" w:rsidRPr="005B181E" w:rsidRDefault="00CA2C0E" w:rsidP="00F9351C">
            <w:pPr>
              <w:ind w:right="-2"/>
              <w:rPr>
                <w:rFonts w:cs="Arial"/>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tc>
      </w:tr>
      <w:tr w:rsidR="00502B9F" w:rsidRPr="005B181E" w14:paraId="5292E895" w14:textId="77777777" w:rsidTr="00F9351C">
        <w:tc>
          <w:tcPr>
            <w:tcW w:w="2269" w:type="dxa"/>
            <w:shd w:val="clear" w:color="auto" w:fill="auto"/>
          </w:tcPr>
          <w:p w14:paraId="2EAF9BBE" w14:textId="77777777" w:rsidR="00502B9F" w:rsidRPr="005B181E" w:rsidRDefault="00502B9F" w:rsidP="00F9351C">
            <w:pPr>
              <w:ind w:right="-2"/>
              <w:rPr>
                <w:rFonts w:cs="Arial"/>
              </w:rPr>
            </w:pPr>
          </w:p>
          <w:p w14:paraId="21F683AB" w14:textId="77777777" w:rsidR="00502B9F" w:rsidRPr="005B181E" w:rsidRDefault="00502B9F" w:rsidP="00F9351C">
            <w:pPr>
              <w:ind w:right="-2"/>
              <w:rPr>
                <w:rFonts w:cs="Arial"/>
              </w:rPr>
            </w:pPr>
            <w:r w:rsidRPr="005B181E">
              <w:rPr>
                <w:rFonts w:cs="Arial"/>
              </w:rPr>
              <w:t>Eltern</w:t>
            </w:r>
          </w:p>
          <w:p w14:paraId="09260114" w14:textId="77777777" w:rsidR="00502B9F" w:rsidRPr="005B181E" w:rsidRDefault="00502B9F" w:rsidP="00F9351C">
            <w:pPr>
              <w:ind w:right="-2"/>
              <w:rPr>
                <w:rFonts w:cs="Arial"/>
              </w:rPr>
            </w:pPr>
          </w:p>
        </w:tc>
        <w:tc>
          <w:tcPr>
            <w:tcW w:w="3543" w:type="dxa"/>
            <w:shd w:val="clear" w:color="auto" w:fill="auto"/>
          </w:tcPr>
          <w:p w14:paraId="12041A76" w14:textId="77777777" w:rsidR="00502B9F" w:rsidRPr="005B181E" w:rsidRDefault="00502B9F" w:rsidP="00F9351C">
            <w:pPr>
              <w:ind w:right="-2"/>
              <w:rPr>
                <w:rFonts w:cs="Arial"/>
                <w:b/>
                <w:u w:val="dotted"/>
              </w:rPr>
            </w:pPr>
          </w:p>
          <w:p w14:paraId="4277CB34" w14:textId="58BE2CAD" w:rsidR="00502B9F" w:rsidRPr="005B181E" w:rsidRDefault="00CA2C0E" w:rsidP="00F9351C">
            <w:pPr>
              <w:ind w:right="-2"/>
              <w:rPr>
                <w:rFonts w:cs="Arial"/>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tc>
        <w:tc>
          <w:tcPr>
            <w:tcW w:w="3544" w:type="dxa"/>
            <w:shd w:val="clear" w:color="auto" w:fill="auto"/>
          </w:tcPr>
          <w:p w14:paraId="08BB556C" w14:textId="77777777" w:rsidR="00502B9F" w:rsidRPr="005B181E" w:rsidRDefault="00502B9F" w:rsidP="00F9351C">
            <w:pPr>
              <w:ind w:right="-2"/>
              <w:rPr>
                <w:rFonts w:cs="Arial"/>
                <w:b/>
                <w:u w:val="dotted"/>
              </w:rPr>
            </w:pPr>
          </w:p>
          <w:p w14:paraId="15C8C74F" w14:textId="41F15E97" w:rsidR="00502B9F" w:rsidRPr="005B181E" w:rsidRDefault="00CA2C0E" w:rsidP="00F9351C">
            <w:pPr>
              <w:ind w:right="-2"/>
              <w:rPr>
                <w:rFonts w:cs="Arial"/>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tc>
      </w:tr>
      <w:tr w:rsidR="00502B9F" w:rsidRPr="005B181E" w14:paraId="75E24B5C" w14:textId="77777777" w:rsidTr="00F9351C">
        <w:tc>
          <w:tcPr>
            <w:tcW w:w="2269" w:type="dxa"/>
            <w:shd w:val="clear" w:color="auto" w:fill="auto"/>
          </w:tcPr>
          <w:p w14:paraId="68F16F86" w14:textId="77777777" w:rsidR="00502B9F" w:rsidRPr="005B181E" w:rsidRDefault="00502B9F" w:rsidP="00F9351C">
            <w:pPr>
              <w:ind w:right="-2"/>
              <w:rPr>
                <w:rFonts w:cs="Arial"/>
              </w:rPr>
            </w:pPr>
          </w:p>
          <w:p w14:paraId="115047E4" w14:textId="77777777" w:rsidR="00502B9F" w:rsidRPr="005B181E" w:rsidRDefault="00502B9F" w:rsidP="00F9351C">
            <w:pPr>
              <w:ind w:right="-2"/>
              <w:rPr>
                <w:rFonts w:cs="Arial"/>
              </w:rPr>
            </w:pPr>
            <w:r>
              <w:rPr>
                <w:rFonts w:cs="Arial"/>
              </w:rPr>
              <w:t>Familie</w:t>
            </w:r>
            <w:r w:rsidRPr="005B181E">
              <w:rPr>
                <w:rFonts w:cs="Arial"/>
              </w:rPr>
              <w:t>/Umfeld</w:t>
            </w:r>
          </w:p>
          <w:p w14:paraId="4FE2B1FF" w14:textId="77777777" w:rsidR="00502B9F" w:rsidRPr="005B181E" w:rsidRDefault="00502B9F" w:rsidP="00F9351C">
            <w:pPr>
              <w:ind w:right="-2"/>
              <w:rPr>
                <w:rFonts w:cs="Arial"/>
              </w:rPr>
            </w:pPr>
          </w:p>
        </w:tc>
        <w:tc>
          <w:tcPr>
            <w:tcW w:w="3543" w:type="dxa"/>
            <w:shd w:val="clear" w:color="auto" w:fill="auto"/>
          </w:tcPr>
          <w:p w14:paraId="46D35802" w14:textId="77777777" w:rsidR="00502B9F" w:rsidRPr="005B181E" w:rsidRDefault="00502B9F" w:rsidP="00F9351C">
            <w:pPr>
              <w:ind w:right="-2"/>
              <w:rPr>
                <w:rFonts w:cs="Arial"/>
                <w:b/>
                <w:u w:val="dotted"/>
              </w:rPr>
            </w:pPr>
          </w:p>
          <w:p w14:paraId="34E40C6F" w14:textId="4EA044B6" w:rsidR="00502B9F" w:rsidRPr="005B181E" w:rsidRDefault="00CA2C0E" w:rsidP="00F9351C">
            <w:pPr>
              <w:ind w:right="-2"/>
              <w:rPr>
                <w:rFonts w:cs="Arial"/>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tc>
        <w:tc>
          <w:tcPr>
            <w:tcW w:w="3544" w:type="dxa"/>
            <w:shd w:val="clear" w:color="auto" w:fill="auto"/>
          </w:tcPr>
          <w:p w14:paraId="2BBDD1A5" w14:textId="77777777" w:rsidR="00502B9F" w:rsidRPr="005B181E" w:rsidRDefault="00502B9F" w:rsidP="00F9351C">
            <w:pPr>
              <w:ind w:right="-2"/>
              <w:rPr>
                <w:rFonts w:cs="Arial"/>
                <w:b/>
                <w:u w:val="dotted"/>
              </w:rPr>
            </w:pPr>
          </w:p>
          <w:p w14:paraId="2C20802F" w14:textId="754A9DF8" w:rsidR="00502B9F" w:rsidRPr="005B181E" w:rsidRDefault="00CA2C0E" w:rsidP="00F9351C">
            <w:pPr>
              <w:ind w:right="-2"/>
              <w:rPr>
                <w:rFonts w:cs="Arial"/>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tc>
      </w:tr>
      <w:tr w:rsidR="00502B9F" w:rsidRPr="005B181E" w14:paraId="7DC680EE" w14:textId="77777777" w:rsidTr="00F9351C">
        <w:tc>
          <w:tcPr>
            <w:tcW w:w="2269" w:type="dxa"/>
            <w:shd w:val="clear" w:color="auto" w:fill="auto"/>
          </w:tcPr>
          <w:p w14:paraId="057202C9" w14:textId="77777777" w:rsidR="00502B9F" w:rsidRPr="005B181E" w:rsidRDefault="00502B9F" w:rsidP="00F9351C">
            <w:pPr>
              <w:ind w:right="-2"/>
              <w:rPr>
                <w:rFonts w:cs="Arial"/>
              </w:rPr>
            </w:pPr>
          </w:p>
          <w:p w14:paraId="01E17DF7" w14:textId="77777777" w:rsidR="00502B9F" w:rsidRPr="005B181E" w:rsidRDefault="00502B9F" w:rsidP="00F9351C">
            <w:pPr>
              <w:ind w:right="-2"/>
              <w:rPr>
                <w:rFonts w:cs="Arial"/>
              </w:rPr>
            </w:pPr>
            <w:r>
              <w:rPr>
                <w:rFonts w:cs="Arial"/>
              </w:rPr>
              <w:t>Schule</w:t>
            </w:r>
            <w:r w:rsidRPr="005B181E">
              <w:rPr>
                <w:rFonts w:cs="Arial"/>
              </w:rPr>
              <w:t>/Ausbildung</w:t>
            </w:r>
          </w:p>
          <w:p w14:paraId="42AA0EE6" w14:textId="77777777" w:rsidR="00502B9F" w:rsidRPr="005B181E" w:rsidRDefault="00502B9F" w:rsidP="00F9351C">
            <w:pPr>
              <w:ind w:right="-2"/>
              <w:rPr>
                <w:rFonts w:cs="Arial"/>
              </w:rPr>
            </w:pPr>
          </w:p>
        </w:tc>
        <w:tc>
          <w:tcPr>
            <w:tcW w:w="3543" w:type="dxa"/>
            <w:shd w:val="clear" w:color="auto" w:fill="auto"/>
          </w:tcPr>
          <w:p w14:paraId="110A60CE" w14:textId="77777777" w:rsidR="00502B9F" w:rsidRPr="005B181E" w:rsidRDefault="00502B9F" w:rsidP="00F9351C">
            <w:pPr>
              <w:ind w:right="-2"/>
              <w:rPr>
                <w:rFonts w:cs="Arial"/>
                <w:b/>
                <w:u w:val="dotted"/>
              </w:rPr>
            </w:pPr>
          </w:p>
          <w:p w14:paraId="563081BF" w14:textId="0226E13A" w:rsidR="00502B9F" w:rsidRPr="005B181E" w:rsidRDefault="00CA2C0E" w:rsidP="00F9351C">
            <w:pPr>
              <w:ind w:right="-2"/>
              <w:rPr>
                <w:rFonts w:cs="Arial"/>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tc>
        <w:tc>
          <w:tcPr>
            <w:tcW w:w="3544" w:type="dxa"/>
            <w:shd w:val="clear" w:color="auto" w:fill="auto"/>
          </w:tcPr>
          <w:p w14:paraId="1DEE5E18" w14:textId="77777777" w:rsidR="00502B9F" w:rsidRPr="005B181E" w:rsidRDefault="00502B9F" w:rsidP="00F9351C">
            <w:pPr>
              <w:ind w:right="-2"/>
              <w:rPr>
                <w:rFonts w:cs="Arial"/>
                <w:b/>
                <w:u w:val="dotted"/>
              </w:rPr>
            </w:pPr>
          </w:p>
          <w:p w14:paraId="5C9C9329" w14:textId="05110989" w:rsidR="00502B9F" w:rsidRPr="005B181E" w:rsidRDefault="00CA2C0E" w:rsidP="00F9351C">
            <w:pPr>
              <w:ind w:right="-2"/>
              <w:rPr>
                <w:rFonts w:cs="Arial"/>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tc>
      </w:tr>
    </w:tbl>
    <w:p w14:paraId="00D25FDF" w14:textId="22582072" w:rsidR="00502B9F" w:rsidRPr="00502B9F" w:rsidRDefault="00502B9F" w:rsidP="00823DE6">
      <w:pPr>
        <w:numPr>
          <w:ilvl w:val="0"/>
          <w:numId w:val="37"/>
        </w:numPr>
        <w:tabs>
          <w:tab w:val="clear" w:pos="360"/>
          <w:tab w:val="left" w:pos="284"/>
          <w:tab w:val="right" w:pos="4860"/>
          <w:tab w:val="left" w:pos="5040"/>
          <w:tab w:val="right" w:pos="9000"/>
        </w:tabs>
        <w:spacing w:before="240" w:after="120"/>
        <w:ind w:left="0" w:firstLine="0"/>
        <w:rPr>
          <w:rFonts w:cs="Arial"/>
          <w:b/>
          <w:kern w:val="10"/>
        </w:rPr>
      </w:pPr>
      <w:r w:rsidRPr="00502B9F">
        <w:rPr>
          <w:rFonts w:cs="Arial"/>
          <w:b/>
          <w:kern w:val="10"/>
        </w:rPr>
        <w:t xml:space="preserve">Bisherige </w:t>
      </w:r>
      <w:r w:rsidR="00032743">
        <w:rPr>
          <w:rFonts w:cs="Arial"/>
          <w:b/>
          <w:kern w:val="10"/>
        </w:rPr>
        <w:t>Massnahmen</w:t>
      </w:r>
    </w:p>
    <w:p w14:paraId="0B6FD35B" w14:textId="5C44B020" w:rsidR="00585B9D" w:rsidRDefault="00502B9F" w:rsidP="00502B9F">
      <w:pPr>
        <w:ind w:right="-2"/>
        <w:rPr>
          <w:rFonts w:cs="Arial"/>
          <w:szCs w:val="20"/>
        </w:rPr>
      </w:pPr>
      <w:r w:rsidRPr="00502B9F">
        <w:rPr>
          <w:rFonts w:cs="Arial"/>
          <w:szCs w:val="20"/>
        </w:rPr>
        <w:t>Welche Unterstützungsangebote wurden bereits wahrgenommen, welche Massnahmen</w:t>
      </w:r>
      <w:r w:rsidRPr="00502B9F" w:rsidDel="00AA752D">
        <w:rPr>
          <w:rFonts w:cs="Arial"/>
          <w:szCs w:val="20"/>
        </w:rPr>
        <w:t xml:space="preserve"> </w:t>
      </w:r>
      <w:r w:rsidRPr="00502B9F">
        <w:rPr>
          <w:rFonts w:cs="Arial"/>
          <w:szCs w:val="20"/>
        </w:rPr>
        <w:t>bereits getroffen?</w:t>
      </w:r>
      <w:r w:rsidR="00E350CB">
        <w:rPr>
          <w:rFonts w:cs="Arial"/>
          <w:szCs w:val="20"/>
        </w:rPr>
        <w:t xml:space="preserve"> Wurden Abklärungen durchgeführt?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678"/>
      </w:tblGrid>
      <w:tr w:rsidR="00585B9D" w:rsidRPr="005B181E" w14:paraId="6DB2CAB0" w14:textId="77777777" w:rsidTr="00FC74CB">
        <w:trPr>
          <w:trHeight w:val="574"/>
        </w:trPr>
        <w:tc>
          <w:tcPr>
            <w:tcW w:w="4678" w:type="dxa"/>
            <w:shd w:val="clear" w:color="auto" w:fill="auto"/>
            <w:vAlign w:val="center"/>
          </w:tcPr>
          <w:p w14:paraId="60096C33" w14:textId="5EC1C70B" w:rsidR="00585B9D" w:rsidRPr="00585B9D" w:rsidRDefault="00585B9D" w:rsidP="00FC74CB">
            <w:pPr>
              <w:tabs>
                <w:tab w:val="right" w:pos="4860"/>
                <w:tab w:val="left" w:pos="5040"/>
                <w:tab w:val="right" w:pos="9180"/>
              </w:tabs>
              <w:rPr>
                <w:rFonts w:cs="Arial"/>
              </w:rPr>
            </w:pPr>
            <w:r w:rsidRPr="00585B9D">
              <w:rPr>
                <w:rFonts w:cs="Arial"/>
                <w:szCs w:val="20"/>
              </w:rPr>
              <w:t>Unterstützungsangebote / Massnahmen / Abklärungen</w:t>
            </w:r>
          </w:p>
        </w:tc>
        <w:tc>
          <w:tcPr>
            <w:tcW w:w="4678" w:type="dxa"/>
            <w:shd w:val="clear" w:color="auto" w:fill="auto"/>
            <w:vAlign w:val="center"/>
          </w:tcPr>
          <w:p w14:paraId="6488C322" w14:textId="77777777" w:rsidR="00585B9D" w:rsidRPr="00AC3728" w:rsidRDefault="00585B9D" w:rsidP="00FC74CB">
            <w:pPr>
              <w:tabs>
                <w:tab w:val="right" w:pos="4860"/>
                <w:tab w:val="left" w:pos="5040"/>
                <w:tab w:val="right" w:pos="9180"/>
              </w:tabs>
              <w:rPr>
                <w:rFonts w:cs="Arial"/>
              </w:rPr>
            </w:pPr>
            <w:r w:rsidRPr="00AC3728">
              <w:rPr>
                <w:rFonts w:cs="Arial"/>
              </w:rPr>
              <w:t>Ergebnis</w:t>
            </w:r>
            <w:r>
              <w:rPr>
                <w:rFonts w:cs="Arial"/>
              </w:rPr>
              <w:t>se</w:t>
            </w:r>
          </w:p>
        </w:tc>
      </w:tr>
      <w:tr w:rsidR="00585B9D" w:rsidRPr="005B181E" w14:paraId="0938756F" w14:textId="77777777" w:rsidTr="00FC74CB">
        <w:trPr>
          <w:trHeight w:val="1247"/>
        </w:trPr>
        <w:tc>
          <w:tcPr>
            <w:tcW w:w="4678" w:type="dxa"/>
            <w:shd w:val="clear" w:color="auto" w:fill="auto"/>
            <w:vAlign w:val="center"/>
          </w:tcPr>
          <w:p w14:paraId="7F16ABE2" w14:textId="77777777" w:rsidR="00585B9D" w:rsidRPr="007E2A0F" w:rsidRDefault="00585B9D" w:rsidP="00FC74CB">
            <w:pPr>
              <w:tabs>
                <w:tab w:val="right" w:pos="4860"/>
                <w:tab w:val="left" w:pos="5040"/>
                <w:tab w:val="right" w:pos="9180"/>
              </w:tabs>
              <w:rPr>
                <w:rFonts w:cs="Arial"/>
                <w:b/>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tc>
        <w:tc>
          <w:tcPr>
            <w:tcW w:w="4678" w:type="dxa"/>
            <w:shd w:val="clear" w:color="auto" w:fill="auto"/>
            <w:vAlign w:val="center"/>
          </w:tcPr>
          <w:p w14:paraId="23CCF750" w14:textId="77777777" w:rsidR="00585B9D" w:rsidRPr="005B181E" w:rsidRDefault="00585B9D" w:rsidP="00FC74CB">
            <w:pPr>
              <w:tabs>
                <w:tab w:val="right" w:pos="4860"/>
                <w:tab w:val="left" w:pos="5040"/>
                <w:tab w:val="right" w:pos="9180"/>
              </w:tabs>
              <w:rPr>
                <w:rFonts w:cs="Arial"/>
                <w:b/>
                <w:u w:val="dotted"/>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tc>
      </w:tr>
    </w:tbl>
    <w:p w14:paraId="3C3C0B0F" w14:textId="3D1C3EE5" w:rsidR="00502B9F" w:rsidRPr="00823DE6" w:rsidRDefault="00032743" w:rsidP="00472802">
      <w:pPr>
        <w:numPr>
          <w:ilvl w:val="0"/>
          <w:numId w:val="37"/>
        </w:numPr>
        <w:tabs>
          <w:tab w:val="clear" w:pos="360"/>
          <w:tab w:val="left" w:pos="284"/>
          <w:tab w:val="right" w:pos="4860"/>
          <w:tab w:val="left" w:pos="5040"/>
          <w:tab w:val="right" w:pos="9000"/>
        </w:tabs>
        <w:spacing w:before="240" w:after="120"/>
        <w:ind w:left="0" w:right="-2" w:firstLine="0"/>
        <w:rPr>
          <w:rFonts w:cs="Arial"/>
          <w:sz w:val="20"/>
          <w:szCs w:val="20"/>
        </w:rPr>
      </w:pPr>
      <w:r w:rsidRPr="00823DE6">
        <w:rPr>
          <w:rFonts w:cs="Arial"/>
          <w:b/>
          <w:kern w:val="10"/>
        </w:rPr>
        <w:t>Zielsetz</w:t>
      </w:r>
      <w:r w:rsidR="00CA2C0E">
        <w:rPr>
          <w:rFonts w:cs="Arial"/>
          <w:b/>
          <w:kern w:val="10"/>
        </w:rPr>
        <w:t>u</w:t>
      </w:r>
      <w:r w:rsidRPr="00823DE6">
        <w:rPr>
          <w:rFonts w:cs="Arial"/>
          <w:b/>
          <w:kern w:val="10"/>
        </w:rPr>
        <w:t>ng</w:t>
      </w:r>
    </w:p>
    <w:p w14:paraId="303FB438" w14:textId="69095C12" w:rsidR="00502B9F" w:rsidRDefault="00502B9F" w:rsidP="00502B9F">
      <w:pPr>
        <w:pBdr>
          <w:top w:val="single" w:sz="4" w:space="1" w:color="auto"/>
          <w:left w:val="single" w:sz="4" w:space="4" w:color="auto"/>
          <w:bottom w:val="single" w:sz="4" w:space="1" w:color="auto"/>
          <w:right w:val="single" w:sz="4" w:space="4" w:color="auto"/>
        </w:pBdr>
        <w:tabs>
          <w:tab w:val="right" w:pos="4860"/>
          <w:tab w:val="left" w:pos="5040"/>
          <w:tab w:val="left" w:pos="5940"/>
          <w:tab w:val="right" w:pos="9000"/>
        </w:tabs>
        <w:rPr>
          <w:rFonts w:cs="Arial"/>
          <w:kern w:val="10"/>
        </w:rPr>
      </w:pPr>
    </w:p>
    <w:p w14:paraId="72FF14A4" w14:textId="77777777" w:rsidR="00E350CB" w:rsidRPr="00502B9F" w:rsidRDefault="00E350CB" w:rsidP="00E350CB">
      <w:pPr>
        <w:pBdr>
          <w:top w:val="single" w:sz="4" w:space="1" w:color="auto"/>
          <w:left w:val="single" w:sz="4" w:space="4" w:color="auto"/>
          <w:bottom w:val="single" w:sz="4" w:space="1" w:color="auto"/>
          <w:right w:val="single" w:sz="4" w:space="4" w:color="auto"/>
        </w:pBdr>
        <w:tabs>
          <w:tab w:val="right" w:pos="4860"/>
          <w:tab w:val="left" w:pos="5040"/>
          <w:tab w:val="left" w:pos="5940"/>
          <w:tab w:val="right" w:pos="9000"/>
        </w:tabs>
        <w:rPr>
          <w:rFonts w:cs="Arial"/>
          <w:kern w:val="10"/>
        </w:rPr>
      </w:pPr>
      <w:r w:rsidRPr="00502B9F">
        <w:rPr>
          <w:rFonts w:cs="Arial"/>
          <w:kern w:val="10"/>
        </w:rPr>
        <w:t>Wozu wird die ambulante sozialpädagogische Familienbegleitung empfohlen?</w:t>
      </w:r>
    </w:p>
    <w:p w14:paraId="3EC7D981" w14:textId="77777777" w:rsidR="00E350CB" w:rsidRPr="00502B9F" w:rsidRDefault="00E350CB" w:rsidP="00E350CB">
      <w:pPr>
        <w:pBdr>
          <w:top w:val="single" w:sz="4" w:space="1" w:color="auto"/>
          <w:left w:val="single" w:sz="4" w:space="4" w:color="auto"/>
          <w:bottom w:val="single" w:sz="4" w:space="1" w:color="auto"/>
          <w:right w:val="single" w:sz="4" w:space="4" w:color="auto"/>
        </w:pBdr>
        <w:tabs>
          <w:tab w:val="right" w:pos="4860"/>
          <w:tab w:val="left" w:pos="5040"/>
          <w:tab w:val="left" w:pos="5940"/>
          <w:tab w:val="right" w:pos="9000"/>
        </w:tabs>
        <w:spacing w:before="120" w:after="120"/>
        <w:rPr>
          <w:rFonts w:cs="Arial"/>
          <w:kern w:val="10"/>
        </w:rPr>
      </w:pPr>
      <w:r w:rsidRPr="00502B9F">
        <w:rPr>
          <w:rFonts w:cs="Arial"/>
          <w:kern w:val="10"/>
        </w:rPr>
        <w:fldChar w:fldCharType="begin">
          <w:ffData>
            <w:name w:val="Kontrollkästchen1"/>
            <w:enabled/>
            <w:calcOnExit w:val="0"/>
            <w:checkBox>
              <w:sizeAuto/>
              <w:default w:val="0"/>
              <w:checked w:val="0"/>
            </w:checkBox>
          </w:ffData>
        </w:fldChar>
      </w:r>
      <w:r w:rsidRPr="00502B9F">
        <w:rPr>
          <w:rFonts w:cs="Arial"/>
          <w:kern w:val="10"/>
        </w:rPr>
        <w:instrText xml:space="preserve"> FORMCHECKBOX </w:instrText>
      </w:r>
      <w:r w:rsidR="00B6026C">
        <w:rPr>
          <w:rFonts w:cs="Arial"/>
          <w:kern w:val="10"/>
        </w:rPr>
      </w:r>
      <w:r w:rsidR="00B6026C">
        <w:rPr>
          <w:rFonts w:cs="Arial"/>
          <w:kern w:val="10"/>
        </w:rPr>
        <w:fldChar w:fldCharType="separate"/>
      </w:r>
      <w:r w:rsidRPr="00502B9F">
        <w:rPr>
          <w:rFonts w:cs="Arial"/>
          <w:kern w:val="10"/>
        </w:rPr>
        <w:fldChar w:fldCharType="end"/>
      </w:r>
      <w:r w:rsidRPr="00502B9F">
        <w:rPr>
          <w:rFonts w:cs="Arial"/>
          <w:kern w:val="10"/>
        </w:rPr>
        <w:t xml:space="preserve"> Systemstabilisierung</w:t>
      </w:r>
    </w:p>
    <w:p w14:paraId="13F00282" w14:textId="77777777" w:rsidR="00E350CB" w:rsidRPr="00502B9F" w:rsidRDefault="00E350CB" w:rsidP="00E350CB">
      <w:pPr>
        <w:pBdr>
          <w:top w:val="single" w:sz="4" w:space="1" w:color="auto"/>
          <w:left w:val="single" w:sz="4" w:space="4" w:color="auto"/>
          <w:bottom w:val="single" w:sz="4" w:space="1" w:color="auto"/>
          <w:right w:val="single" w:sz="4" w:space="4" w:color="auto"/>
        </w:pBdr>
        <w:tabs>
          <w:tab w:val="right" w:pos="4860"/>
          <w:tab w:val="left" w:pos="5040"/>
          <w:tab w:val="left" w:pos="5940"/>
          <w:tab w:val="right" w:pos="9000"/>
        </w:tabs>
        <w:spacing w:after="120"/>
        <w:rPr>
          <w:rFonts w:cs="Arial"/>
          <w:kern w:val="10"/>
        </w:rPr>
      </w:pPr>
      <w:r w:rsidRPr="00502B9F">
        <w:rPr>
          <w:rFonts w:cs="Arial"/>
          <w:kern w:val="10"/>
        </w:rPr>
        <w:lastRenderedPageBreak/>
        <w:fldChar w:fldCharType="begin">
          <w:ffData>
            <w:name w:val="Kontrollkästchen1"/>
            <w:enabled/>
            <w:calcOnExit w:val="0"/>
            <w:checkBox>
              <w:sizeAuto/>
              <w:default w:val="0"/>
              <w:checked w:val="0"/>
            </w:checkBox>
          </w:ffData>
        </w:fldChar>
      </w:r>
      <w:r w:rsidRPr="00502B9F">
        <w:rPr>
          <w:rFonts w:cs="Arial"/>
          <w:kern w:val="10"/>
        </w:rPr>
        <w:instrText xml:space="preserve"> FORMCHECKBOX </w:instrText>
      </w:r>
      <w:r w:rsidR="00B6026C">
        <w:rPr>
          <w:rFonts w:cs="Arial"/>
          <w:kern w:val="10"/>
        </w:rPr>
      </w:r>
      <w:r w:rsidR="00B6026C">
        <w:rPr>
          <w:rFonts w:cs="Arial"/>
          <w:kern w:val="10"/>
        </w:rPr>
        <w:fldChar w:fldCharType="separate"/>
      </w:r>
      <w:r w:rsidRPr="00502B9F">
        <w:rPr>
          <w:rFonts w:cs="Arial"/>
          <w:kern w:val="10"/>
        </w:rPr>
        <w:fldChar w:fldCharType="end"/>
      </w:r>
      <w:r w:rsidRPr="00502B9F">
        <w:rPr>
          <w:rFonts w:cs="Arial"/>
          <w:kern w:val="10"/>
        </w:rPr>
        <w:t xml:space="preserve"> Platzierungsverhinderung</w:t>
      </w:r>
    </w:p>
    <w:p w14:paraId="799CE421" w14:textId="77777777" w:rsidR="00E350CB" w:rsidRPr="00502B9F" w:rsidRDefault="00E350CB" w:rsidP="00E350CB">
      <w:pPr>
        <w:pBdr>
          <w:top w:val="single" w:sz="4" w:space="1" w:color="auto"/>
          <w:left w:val="single" w:sz="4" w:space="4" w:color="auto"/>
          <w:bottom w:val="single" w:sz="4" w:space="1" w:color="auto"/>
          <w:right w:val="single" w:sz="4" w:space="4" w:color="auto"/>
        </w:pBdr>
        <w:tabs>
          <w:tab w:val="right" w:pos="4860"/>
          <w:tab w:val="left" w:pos="5040"/>
          <w:tab w:val="left" w:pos="5940"/>
          <w:tab w:val="right" w:pos="9000"/>
        </w:tabs>
        <w:spacing w:after="120"/>
        <w:rPr>
          <w:rFonts w:cs="Arial"/>
          <w:kern w:val="10"/>
        </w:rPr>
      </w:pPr>
      <w:r w:rsidRPr="00502B9F">
        <w:rPr>
          <w:rFonts w:cs="Arial"/>
          <w:kern w:val="10"/>
        </w:rPr>
        <w:fldChar w:fldCharType="begin">
          <w:ffData>
            <w:name w:val="Kontrollkästchen1"/>
            <w:enabled/>
            <w:calcOnExit w:val="0"/>
            <w:checkBox>
              <w:sizeAuto/>
              <w:default w:val="0"/>
              <w:checked w:val="0"/>
            </w:checkBox>
          </w:ffData>
        </w:fldChar>
      </w:r>
      <w:r w:rsidRPr="00502B9F">
        <w:rPr>
          <w:rFonts w:cs="Arial"/>
          <w:kern w:val="10"/>
        </w:rPr>
        <w:instrText xml:space="preserve"> FORMCHECKBOX </w:instrText>
      </w:r>
      <w:r w:rsidR="00B6026C">
        <w:rPr>
          <w:rFonts w:cs="Arial"/>
          <w:kern w:val="10"/>
        </w:rPr>
      </w:r>
      <w:r w:rsidR="00B6026C">
        <w:rPr>
          <w:rFonts w:cs="Arial"/>
          <w:kern w:val="10"/>
        </w:rPr>
        <w:fldChar w:fldCharType="separate"/>
      </w:r>
      <w:r w:rsidRPr="00502B9F">
        <w:rPr>
          <w:rFonts w:cs="Arial"/>
          <w:kern w:val="10"/>
        </w:rPr>
        <w:fldChar w:fldCharType="end"/>
      </w:r>
      <w:r w:rsidRPr="00502B9F">
        <w:rPr>
          <w:rFonts w:cs="Arial"/>
          <w:kern w:val="10"/>
        </w:rPr>
        <w:t xml:space="preserve"> Platzierungsvorbereitung</w:t>
      </w:r>
    </w:p>
    <w:p w14:paraId="12E8BAF4" w14:textId="21B8184A" w:rsidR="00E350CB" w:rsidRDefault="00E350CB" w:rsidP="00E350CB">
      <w:pPr>
        <w:pBdr>
          <w:top w:val="single" w:sz="4" w:space="1" w:color="auto"/>
          <w:left w:val="single" w:sz="4" w:space="4" w:color="auto"/>
          <w:bottom w:val="single" w:sz="4" w:space="1" w:color="auto"/>
          <w:right w:val="single" w:sz="4" w:space="4" w:color="auto"/>
        </w:pBdr>
        <w:tabs>
          <w:tab w:val="right" w:pos="4860"/>
          <w:tab w:val="left" w:pos="5040"/>
          <w:tab w:val="left" w:pos="5940"/>
          <w:tab w:val="right" w:pos="9000"/>
        </w:tabs>
        <w:spacing w:after="120"/>
        <w:rPr>
          <w:rFonts w:cs="Arial"/>
          <w:kern w:val="10"/>
        </w:rPr>
      </w:pPr>
      <w:r w:rsidRPr="00502B9F">
        <w:rPr>
          <w:rFonts w:cs="Arial"/>
          <w:kern w:val="10"/>
        </w:rPr>
        <w:fldChar w:fldCharType="begin">
          <w:ffData>
            <w:name w:val="Kontrollkästchen1"/>
            <w:enabled/>
            <w:calcOnExit w:val="0"/>
            <w:checkBox>
              <w:sizeAuto/>
              <w:default w:val="0"/>
              <w:checked w:val="0"/>
            </w:checkBox>
          </w:ffData>
        </w:fldChar>
      </w:r>
      <w:r w:rsidRPr="00502B9F">
        <w:rPr>
          <w:rFonts w:cs="Arial"/>
          <w:kern w:val="10"/>
        </w:rPr>
        <w:instrText xml:space="preserve"> FORMCHECKBOX </w:instrText>
      </w:r>
      <w:r w:rsidR="00B6026C">
        <w:rPr>
          <w:rFonts w:cs="Arial"/>
          <w:kern w:val="10"/>
        </w:rPr>
      </w:r>
      <w:r w:rsidR="00B6026C">
        <w:rPr>
          <w:rFonts w:cs="Arial"/>
          <w:kern w:val="10"/>
        </w:rPr>
        <w:fldChar w:fldCharType="separate"/>
      </w:r>
      <w:r w:rsidRPr="00502B9F">
        <w:rPr>
          <w:rFonts w:cs="Arial"/>
          <w:kern w:val="10"/>
        </w:rPr>
        <w:fldChar w:fldCharType="end"/>
      </w:r>
      <w:r w:rsidRPr="00502B9F">
        <w:rPr>
          <w:rFonts w:cs="Arial"/>
          <w:kern w:val="10"/>
        </w:rPr>
        <w:t xml:space="preserve"> Platzierungsbegleitung</w:t>
      </w:r>
    </w:p>
    <w:p w14:paraId="0558EAF3" w14:textId="77777777" w:rsidR="00E350CB" w:rsidRPr="00502B9F" w:rsidRDefault="00E350CB" w:rsidP="00E350CB">
      <w:pPr>
        <w:pBdr>
          <w:top w:val="single" w:sz="4" w:space="1" w:color="auto"/>
          <w:left w:val="single" w:sz="4" w:space="4" w:color="auto"/>
          <w:bottom w:val="single" w:sz="4" w:space="1" w:color="auto"/>
          <w:right w:val="single" w:sz="4" w:space="4" w:color="auto"/>
        </w:pBdr>
        <w:tabs>
          <w:tab w:val="right" w:pos="4860"/>
          <w:tab w:val="left" w:pos="5040"/>
          <w:tab w:val="left" w:pos="5940"/>
          <w:tab w:val="right" w:pos="9000"/>
        </w:tabs>
        <w:spacing w:after="120"/>
        <w:rPr>
          <w:rFonts w:cs="Arial"/>
          <w:kern w:val="10"/>
        </w:rPr>
      </w:pPr>
      <w:r w:rsidRPr="00502B9F">
        <w:rPr>
          <w:rFonts w:cs="Arial"/>
          <w:kern w:val="10"/>
        </w:rPr>
        <w:fldChar w:fldCharType="begin">
          <w:ffData>
            <w:name w:val="Kontrollkästchen1"/>
            <w:enabled/>
            <w:calcOnExit w:val="0"/>
            <w:checkBox>
              <w:sizeAuto/>
              <w:default w:val="0"/>
              <w:checked w:val="0"/>
            </w:checkBox>
          </w:ffData>
        </w:fldChar>
      </w:r>
      <w:r w:rsidRPr="00502B9F">
        <w:rPr>
          <w:rFonts w:cs="Arial"/>
          <w:kern w:val="10"/>
        </w:rPr>
        <w:instrText xml:space="preserve"> FORMCHECKBOX </w:instrText>
      </w:r>
      <w:r w:rsidR="00B6026C">
        <w:rPr>
          <w:rFonts w:cs="Arial"/>
          <w:kern w:val="10"/>
        </w:rPr>
      </w:r>
      <w:r w:rsidR="00B6026C">
        <w:rPr>
          <w:rFonts w:cs="Arial"/>
          <w:kern w:val="10"/>
        </w:rPr>
        <w:fldChar w:fldCharType="separate"/>
      </w:r>
      <w:r w:rsidRPr="00502B9F">
        <w:rPr>
          <w:rFonts w:cs="Arial"/>
          <w:kern w:val="10"/>
        </w:rPr>
        <w:fldChar w:fldCharType="end"/>
      </w:r>
      <w:r w:rsidRPr="00502B9F">
        <w:rPr>
          <w:rFonts w:cs="Arial"/>
          <w:kern w:val="10"/>
        </w:rPr>
        <w:t xml:space="preserve"> Rückplatzierungsbegleitung</w:t>
      </w:r>
      <w:r>
        <w:rPr>
          <w:rFonts w:cs="Arial"/>
          <w:kern w:val="10"/>
        </w:rPr>
        <w:br/>
      </w:r>
    </w:p>
    <w:p w14:paraId="271DFC20" w14:textId="77777777" w:rsidR="00E350CB" w:rsidRDefault="00E350CB" w:rsidP="00502B9F">
      <w:pPr>
        <w:pBdr>
          <w:top w:val="single" w:sz="4" w:space="1" w:color="auto"/>
          <w:left w:val="single" w:sz="4" w:space="4" w:color="auto"/>
          <w:bottom w:val="single" w:sz="4" w:space="1" w:color="auto"/>
          <w:right w:val="single" w:sz="4" w:space="4" w:color="auto"/>
        </w:pBdr>
        <w:tabs>
          <w:tab w:val="right" w:pos="4860"/>
          <w:tab w:val="left" w:pos="5040"/>
          <w:tab w:val="left" w:pos="5940"/>
          <w:tab w:val="right" w:pos="9000"/>
        </w:tabs>
        <w:rPr>
          <w:rFonts w:cs="Arial"/>
          <w:kern w:val="10"/>
        </w:rPr>
      </w:pPr>
    </w:p>
    <w:p w14:paraId="16F1A81B" w14:textId="3C813888" w:rsidR="00502B9F" w:rsidRPr="00502B9F" w:rsidRDefault="00032743" w:rsidP="00502B9F">
      <w:pPr>
        <w:pBdr>
          <w:top w:val="single" w:sz="4" w:space="1" w:color="auto"/>
          <w:left w:val="single" w:sz="4" w:space="4" w:color="auto"/>
          <w:bottom w:val="single" w:sz="4" w:space="1" w:color="auto"/>
          <w:right w:val="single" w:sz="4" w:space="4" w:color="auto"/>
        </w:pBdr>
        <w:tabs>
          <w:tab w:val="right" w:pos="4860"/>
          <w:tab w:val="left" w:pos="5040"/>
          <w:tab w:val="left" w:pos="5940"/>
          <w:tab w:val="right" w:pos="9000"/>
        </w:tabs>
        <w:rPr>
          <w:rFonts w:cs="Arial"/>
          <w:kern w:val="10"/>
        </w:rPr>
      </w:pPr>
      <w:r>
        <w:rPr>
          <w:rFonts w:cs="Arial"/>
          <w:kern w:val="10"/>
        </w:rPr>
        <w:t>Ziele der ambulanten sozialpädagogischen Familienbegleitung</w:t>
      </w:r>
      <w:r w:rsidR="00CA2C0E">
        <w:rPr>
          <w:rFonts w:cs="Arial"/>
          <w:kern w:val="10"/>
        </w:rPr>
        <w:t>:</w:t>
      </w:r>
    </w:p>
    <w:p w14:paraId="32154424" w14:textId="03BD631E" w:rsidR="00502B9F" w:rsidRPr="000A5B7F" w:rsidRDefault="00CA2C0E" w:rsidP="000A5B7F">
      <w:pPr>
        <w:pBdr>
          <w:top w:val="single" w:sz="4" w:space="1" w:color="auto"/>
          <w:left w:val="single" w:sz="4" w:space="4" w:color="auto"/>
          <w:bottom w:val="single" w:sz="4" w:space="1" w:color="auto"/>
          <w:right w:val="single" w:sz="4" w:space="4" w:color="auto"/>
        </w:pBdr>
        <w:tabs>
          <w:tab w:val="left" w:pos="426"/>
        </w:tabs>
        <w:spacing w:before="40" w:after="40"/>
        <w:rPr>
          <w:rFonts w:cs="Arial"/>
          <w:u w:val="dotted"/>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p w14:paraId="10AA4447" w14:textId="799567D0" w:rsidR="00502B9F" w:rsidRPr="00823DE6" w:rsidRDefault="00502B9F" w:rsidP="00502B0B">
      <w:pPr>
        <w:numPr>
          <w:ilvl w:val="0"/>
          <w:numId w:val="37"/>
        </w:numPr>
        <w:tabs>
          <w:tab w:val="clear" w:pos="360"/>
          <w:tab w:val="left" w:pos="284"/>
          <w:tab w:val="right" w:pos="4860"/>
          <w:tab w:val="left" w:pos="5040"/>
          <w:tab w:val="right" w:pos="9000"/>
        </w:tabs>
        <w:spacing w:before="240" w:after="120"/>
        <w:ind w:left="0" w:right="-2" w:firstLine="0"/>
        <w:rPr>
          <w:rFonts w:cs="Arial"/>
          <w:b/>
          <w:sz w:val="20"/>
          <w:szCs w:val="20"/>
        </w:rPr>
      </w:pPr>
      <w:r w:rsidRPr="00823DE6">
        <w:rPr>
          <w:rFonts w:cs="Arial"/>
          <w:b/>
          <w:kern w:val="10"/>
        </w:rPr>
        <w:t>Soziale Einrichtung</w:t>
      </w:r>
    </w:p>
    <w:p w14:paraId="6F0A1AC7" w14:textId="77777777" w:rsidR="00502B9F" w:rsidRDefault="00502B9F" w:rsidP="00502B9F">
      <w:pPr>
        <w:pBdr>
          <w:top w:val="single" w:sz="4" w:space="1" w:color="auto"/>
          <w:left w:val="single" w:sz="4" w:space="4" w:color="auto"/>
          <w:bottom w:val="single" w:sz="4" w:space="1" w:color="auto"/>
          <w:right w:val="single" w:sz="4" w:space="4" w:color="auto"/>
        </w:pBdr>
        <w:tabs>
          <w:tab w:val="right" w:pos="4860"/>
          <w:tab w:val="left" w:pos="5040"/>
          <w:tab w:val="left" w:pos="5940"/>
          <w:tab w:val="right" w:pos="9000"/>
        </w:tabs>
        <w:rPr>
          <w:rFonts w:cs="Arial"/>
          <w:kern w:val="10"/>
        </w:rPr>
      </w:pPr>
    </w:p>
    <w:p w14:paraId="71B22CF7" w14:textId="6EED5016" w:rsidR="00502B9F" w:rsidRDefault="00502B9F" w:rsidP="00502B9F">
      <w:pPr>
        <w:pBdr>
          <w:top w:val="single" w:sz="4" w:space="1" w:color="auto"/>
          <w:left w:val="single" w:sz="4" w:space="4" w:color="auto"/>
          <w:bottom w:val="single" w:sz="4" w:space="1" w:color="auto"/>
          <w:right w:val="single" w:sz="4" w:space="4" w:color="auto"/>
        </w:pBdr>
        <w:tabs>
          <w:tab w:val="right" w:pos="4860"/>
          <w:tab w:val="left" w:pos="5040"/>
          <w:tab w:val="left" w:pos="5940"/>
          <w:tab w:val="right" w:pos="9000"/>
        </w:tabs>
        <w:rPr>
          <w:rFonts w:cs="Arial"/>
          <w:kern w:val="10"/>
        </w:rPr>
      </w:pPr>
      <w:r w:rsidRPr="00502B9F">
        <w:rPr>
          <w:rFonts w:cs="Arial"/>
          <w:kern w:val="10"/>
        </w:rPr>
        <w:t>Welche</w:t>
      </w:r>
      <w:r w:rsidR="00F45A3D">
        <w:rPr>
          <w:rFonts w:cs="Arial"/>
          <w:kern w:val="10"/>
        </w:rPr>
        <w:t xml:space="preserve"> Anbieterin/welcher Anbieter </w:t>
      </w:r>
      <w:r w:rsidRPr="00502B9F">
        <w:rPr>
          <w:rFonts w:cs="Arial"/>
          <w:kern w:val="10"/>
        </w:rPr>
        <w:t>ist für die ambulante sozialpädagogische Familienbegleitung vorgesehen?</w:t>
      </w:r>
    </w:p>
    <w:p w14:paraId="5B73F67E" w14:textId="77777777" w:rsidR="00502B9F" w:rsidRPr="00502B9F" w:rsidRDefault="00502B9F" w:rsidP="00502B9F">
      <w:pPr>
        <w:pBdr>
          <w:top w:val="single" w:sz="4" w:space="1" w:color="auto"/>
          <w:left w:val="single" w:sz="4" w:space="4" w:color="auto"/>
          <w:bottom w:val="single" w:sz="4" w:space="1" w:color="auto"/>
          <w:right w:val="single" w:sz="4" w:space="4" w:color="auto"/>
        </w:pBdr>
        <w:tabs>
          <w:tab w:val="right" w:pos="4860"/>
          <w:tab w:val="left" w:pos="5040"/>
          <w:tab w:val="left" w:pos="5940"/>
          <w:tab w:val="right" w:pos="9000"/>
        </w:tabs>
        <w:rPr>
          <w:rFonts w:cs="Arial"/>
          <w:kern w:val="10"/>
        </w:rPr>
      </w:pPr>
    </w:p>
    <w:p w14:paraId="4884E354" w14:textId="7F9A6C0C" w:rsidR="00E57BFD" w:rsidRPr="000A5B7F" w:rsidRDefault="00CA2C0E" w:rsidP="00502B9F">
      <w:pPr>
        <w:pBdr>
          <w:top w:val="single" w:sz="4" w:space="1" w:color="auto"/>
          <w:left w:val="single" w:sz="4" w:space="4" w:color="auto"/>
          <w:bottom w:val="single" w:sz="4" w:space="1" w:color="auto"/>
          <w:right w:val="single" w:sz="4" w:space="4" w:color="auto"/>
        </w:pBdr>
        <w:tabs>
          <w:tab w:val="right" w:pos="4860"/>
          <w:tab w:val="left" w:pos="5040"/>
          <w:tab w:val="left" w:pos="5940"/>
          <w:tab w:val="right" w:pos="9000"/>
        </w:tabs>
        <w:rPr>
          <w:rFonts w:cs="Arial"/>
          <w:u w:val="dotted"/>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p w14:paraId="3F71526D" w14:textId="0A97DDC8" w:rsidR="00502B9F" w:rsidRPr="00823DE6" w:rsidRDefault="00502B9F" w:rsidP="00FA072F">
      <w:pPr>
        <w:numPr>
          <w:ilvl w:val="0"/>
          <w:numId w:val="37"/>
        </w:numPr>
        <w:tabs>
          <w:tab w:val="clear" w:pos="360"/>
          <w:tab w:val="left" w:pos="284"/>
          <w:tab w:val="right" w:pos="4860"/>
          <w:tab w:val="left" w:pos="5040"/>
          <w:tab w:val="right" w:pos="9000"/>
        </w:tabs>
        <w:spacing w:before="240" w:after="120"/>
        <w:ind w:left="0" w:right="-2" w:firstLine="0"/>
        <w:rPr>
          <w:rFonts w:cs="Arial"/>
          <w:b/>
          <w:sz w:val="20"/>
          <w:szCs w:val="20"/>
        </w:rPr>
      </w:pPr>
      <w:r w:rsidRPr="00823DE6">
        <w:rPr>
          <w:rFonts w:cs="Arial"/>
          <w:b/>
          <w:kern w:val="10"/>
        </w:rPr>
        <w:t>Beantragte Dauer der ambulanten sozialpädagogischen Familienbegleitung</w:t>
      </w:r>
    </w:p>
    <w:p w14:paraId="7973E607" w14:textId="77777777" w:rsidR="00B127BC" w:rsidRDefault="00B127BC" w:rsidP="00B127BC">
      <w:pPr>
        <w:pBdr>
          <w:top w:val="single" w:sz="4" w:space="1" w:color="auto"/>
          <w:left w:val="single" w:sz="4" w:space="4" w:color="auto"/>
          <w:bottom w:val="single" w:sz="4" w:space="1" w:color="auto"/>
          <w:right w:val="single" w:sz="4" w:space="4" w:color="auto"/>
        </w:pBdr>
        <w:tabs>
          <w:tab w:val="right" w:pos="4860"/>
          <w:tab w:val="left" w:pos="5040"/>
          <w:tab w:val="left" w:pos="5940"/>
          <w:tab w:val="right" w:pos="9000"/>
        </w:tabs>
        <w:ind w:firstLine="284"/>
        <w:rPr>
          <w:rFonts w:cs="Arial"/>
          <w:u w:val="dotted"/>
        </w:rPr>
      </w:pPr>
    </w:p>
    <w:p w14:paraId="6E4C90DA" w14:textId="0BC99AFD" w:rsidR="00B127BC" w:rsidRDefault="00B127BC" w:rsidP="00B127BC">
      <w:pPr>
        <w:pBdr>
          <w:top w:val="single" w:sz="4" w:space="1" w:color="auto"/>
          <w:left w:val="single" w:sz="4" w:space="4" w:color="auto"/>
          <w:bottom w:val="single" w:sz="4" w:space="1" w:color="auto"/>
          <w:right w:val="single" w:sz="4" w:space="4" w:color="auto"/>
        </w:pBdr>
        <w:tabs>
          <w:tab w:val="left" w:pos="3828"/>
          <w:tab w:val="right" w:pos="9000"/>
        </w:tabs>
        <w:rPr>
          <w:rFonts w:cs="Arial"/>
          <w:u w:val="dotted"/>
        </w:rPr>
      </w:pPr>
      <w:r w:rsidRPr="003B11A8">
        <w:rPr>
          <w:rFonts w:cs="Arial"/>
        </w:rPr>
        <w:t xml:space="preserve">Von: </w:t>
      </w:r>
      <w:r w:rsidR="00CA2C0E" w:rsidRPr="007E2A0F">
        <w:rPr>
          <w:rFonts w:cs="Arial"/>
        </w:rPr>
        <w:fldChar w:fldCharType="begin">
          <w:ffData>
            <w:name w:val=""/>
            <w:enabled/>
            <w:calcOnExit w:val="0"/>
            <w:textInput>
              <w:maxLength w:val="36"/>
            </w:textInput>
          </w:ffData>
        </w:fldChar>
      </w:r>
      <w:r w:rsidR="00CA2C0E" w:rsidRPr="007E2A0F">
        <w:rPr>
          <w:rFonts w:cs="Arial"/>
        </w:rPr>
        <w:instrText xml:space="preserve"> FORMTEXT </w:instrText>
      </w:r>
      <w:r w:rsidR="00CA2C0E" w:rsidRPr="007E2A0F">
        <w:rPr>
          <w:rFonts w:cs="Arial"/>
        </w:rPr>
      </w:r>
      <w:r w:rsidR="00CA2C0E" w:rsidRPr="007E2A0F">
        <w:rPr>
          <w:rFonts w:cs="Arial"/>
        </w:rPr>
        <w:fldChar w:fldCharType="separate"/>
      </w:r>
      <w:r w:rsidR="00CA2C0E" w:rsidRPr="007E2A0F">
        <w:rPr>
          <w:rFonts w:cs="Arial"/>
          <w:noProof/>
        </w:rPr>
        <w:t> </w:t>
      </w:r>
      <w:r w:rsidR="00CA2C0E" w:rsidRPr="007E2A0F">
        <w:rPr>
          <w:rFonts w:cs="Arial"/>
          <w:noProof/>
        </w:rPr>
        <w:t> </w:t>
      </w:r>
      <w:r w:rsidR="00CA2C0E" w:rsidRPr="007E2A0F">
        <w:rPr>
          <w:rFonts w:cs="Arial"/>
          <w:noProof/>
        </w:rPr>
        <w:t> </w:t>
      </w:r>
      <w:r w:rsidR="00CA2C0E" w:rsidRPr="007E2A0F">
        <w:rPr>
          <w:rFonts w:cs="Arial"/>
          <w:noProof/>
        </w:rPr>
        <w:t> </w:t>
      </w:r>
      <w:r w:rsidR="00CA2C0E" w:rsidRPr="007E2A0F">
        <w:rPr>
          <w:rFonts w:cs="Arial"/>
          <w:noProof/>
        </w:rPr>
        <w:t> </w:t>
      </w:r>
      <w:r w:rsidR="00CA2C0E" w:rsidRPr="007E2A0F">
        <w:rPr>
          <w:rFonts w:cs="Arial"/>
        </w:rPr>
        <w:fldChar w:fldCharType="end"/>
      </w:r>
      <w:r>
        <w:rPr>
          <w:rFonts w:cs="Arial"/>
        </w:rPr>
        <w:t xml:space="preserve"> </w:t>
      </w:r>
      <w:r>
        <w:rPr>
          <w:rFonts w:cs="Arial"/>
        </w:rPr>
        <w:tab/>
        <w:t>B</w:t>
      </w:r>
      <w:r w:rsidRPr="003B11A8">
        <w:rPr>
          <w:rFonts w:cs="Arial"/>
        </w:rPr>
        <w:t>is (</w:t>
      </w:r>
      <w:r w:rsidR="00E56796">
        <w:rPr>
          <w:rFonts w:cs="Arial"/>
        </w:rPr>
        <w:t>12 Monate</w:t>
      </w:r>
      <w:r w:rsidRPr="003B11A8">
        <w:rPr>
          <w:rFonts w:cs="Arial"/>
        </w:rPr>
        <w:t>):</w:t>
      </w:r>
      <w:r w:rsidR="000A7B70">
        <w:rPr>
          <w:rFonts w:cs="Arial"/>
        </w:rPr>
        <w:t xml:space="preserve"> </w:t>
      </w:r>
      <w:r w:rsidR="00CA2C0E" w:rsidRPr="007E2A0F">
        <w:rPr>
          <w:rFonts w:cs="Arial"/>
        </w:rPr>
        <w:fldChar w:fldCharType="begin">
          <w:ffData>
            <w:name w:val=""/>
            <w:enabled/>
            <w:calcOnExit w:val="0"/>
            <w:textInput>
              <w:maxLength w:val="36"/>
            </w:textInput>
          </w:ffData>
        </w:fldChar>
      </w:r>
      <w:r w:rsidR="00CA2C0E" w:rsidRPr="007E2A0F">
        <w:rPr>
          <w:rFonts w:cs="Arial"/>
        </w:rPr>
        <w:instrText xml:space="preserve"> FORMTEXT </w:instrText>
      </w:r>
      <w:r w:rsidR="00CA2C0E" w:rsidRPr="007E2A0F">
        <w:rPr>
          <w:rFonts w:cs="Arial"/>
        </w:rPr>
      </w:r>
      <w:r w:rsidR="00CA2C0E" w:rsidRPr="007E2A0F">
        <w:rPr>
          <w:rFonts w:cs="Arial"/>
        </w:rPr>
        <w:fldChar w:fldCharType="separate"/>
      </w:r>
      <w:r w:rsidR="00CA2C0E" w:rsidRPr="007E2A0F">
        <w:rPr>
          <w:rFonts w:cs="Arial"/>
          <w:noProof/>
        </w:rPr>
        <w:t> </w:t>
      </w:r>
      <w:r w:rsidR="00CA2C0E" w:rsidRPr="007E2A0F">
        <w:rPr>
          <w:rFonts w:cs="Arial"/>
          <w:noProof/>
        </w:rPr>
        <w:t> </w:t>
      </w:r>
      <w:r w:rsidR="00CA2C0E" w:rsidRPr="007E2A0F">
        <w:rPr>
          <w:rFonts w:cs="Arial"/>
          <w:noProof/>
        </w:rPr>
        <w:t> </w:t>
      </w:r>
      <w:r w:rsidR="00CA2C0E" w:rsidRPr="007E2A0F">
        <w:rPr>
          <w:rFonts w:cs="Arial"/>
          <w:noProof/>
        </w:rPr>
        <w:t> </w:t>
      </w:r>
      <w:r w:rsidR="00CA2C0E" w:rsidRPr="007E2A0F">
        <w:rPr>
          <w:rFonts w:cs="Arial"/>
          <w:noProof/>
        </w:rPr>
        <w:t> </w:t>
      </w:r>
      <w:r w:rsidR="00CA2C0E" w:rsidRPr="007E2A0F">
        <w:rPr>
          <w:rFonts w:cs="Arial"/>
        </w:rPr>
        <w:fldChar w:fldCharType="end"/>
      </w:r>
    </w:p>
    <w:p w14:paraId="20985ACA" w14:textId="3E4DC930" w:rsidR="00502B9F" w:rsidRPr="00E57BFD" w:rsidRDefault="00502B9F" w:rsidP="00E23A42">
      <w:pPr>
        <w:numPr>
          <w:ilvl w:val="0"/>
          <w:numId w:val="37"/>
        </w:numPr>
        <w:tabs>
          <w:tab w:val="clear" w:pos="360"/>
          <w:tab w:val="left" w:pos="284"/>
          <w:tab w:val="right" w:pos="4860"/>
          <w:tab w:val="left" w:pos="5040"/>
          <w:tab w:val="right" w:pos="9000"/>
        </w:tabs>
        <w:spacing w:before="240" w:after="120"/>
        <w:ind w:left="0" w:right="-2" w:firstLine="0"/>
        <w:rPr>
          <w:rFonts w:cs="Arial"/>
          <w:b/>
          <w:sz w:val="20"/>
          <w:szCs w:val="20"/>
        </w:rPr>
      </w:pPr>
      <w:r w:rsidRPr="00E57BFD">
        <w:rPr>
          <w:rFonts w:cs="Arial"/>
          <w:b/>
          <w:kern w:val="10"/>
        </w:rPr>
        <w:t>Haltung zur ambulanten sozialpädagogischen Familienbegleitung</w:t>
      </w:r>
    </w:p>
    <w:p w14:paraId="09EF29A4" w14:textId="77777777" w:rsidR="00CA2C0E" w:rsidRDefault="00CA2C0E" w:rsidP="00CA2C0E">
      <w:pPr>
        <w:pBdr>
          <w:top w:val="single" w:sz="4" w:space="1" w:color="auto"/>
          <w:left w:val="single" w:sz="4" w:space="4" w:color="auto"/>
          <w:bottom w:val="single" w:sz="4" w:space="1" w:color="auto"/>
          <w:right w:val="single" w:sz="4" w:space="4" w:color="auto"/>
        </w:pBdr>
        <w:tabs>
          <w:tab w:val="left" w:pos="540"/>
          <w:tab w:val="right" w:pos="4860"/>
          <w:tab w:val="left" w:pos="5040"/>
          <w:tab w:val="right" w:pos="8640"/>
        </w:tabs>
        <w:rPr>
          <w:rFonts w:cs="Arial"/>
        </w:rPr>
      </w:pPr>
    </w:p>
    <w:p w14:paraId="371D2A68" w14:textId="203B3B39" w:rsidR="00CA2C0E" w:rsidRPr="00E81667" w:rsidRDefault="00CA2C0E" w:rsidP="00CA2C0E">
      <w:pPr>
        <w:pBdr>
          <w:top w:val="single" w:sz="4" w:space="1" w:color="auto"/>
          <w:left w:val="single" w:sz="4" w:space="4" w:color="auto"/>
          <w:bottom w:val="single" w:sz="4" w:space="1" w:color="auto"/>
          <w:right w:val="single" w:sz="4" w:space="4" w:color="auto"/>
        </w:pBdr>
        <w:tabs>
          <w:tab w:val="left" w:pos="540"/>
          <w:tab w:val="right" w:pos="4860"/>
          <w:tab w:val="left" w:pos="5040"/>
          <w:tab w:val="right" w:pos="8640"/>
        </w:tabs>
        <w:rPr>
          <w:rFonts w:cs="Arial"/>
        </w:rPr>
      </w:pPr>
      <w:r w:rsidRPr="00E81667">
        <w:rPr>
          <w:rFonts w:cs="Arial"/>
        </w:rPr>
        <w:t xml:space="preserve">Haltung der Eltern zur vorgeschlagenen </w:t>
      </w:r>
      <w:r w:rsidR="007321C1">
        <w:rPr>
          <w:rFonts w:cs="Arial"/>
        </w:rPr>
        <w:t>Familienbegleitung</w:t>
      </w:r>
      <w:r>
        <w:rPr>
          <w:rFonts w:cs="Arial"/>
        </w:rPr>
        <w:t>:</w:t>
      </w:r>
    </w:p>
    <w:p w14:paraId="74F0A99A" w14:textId="77777777" w:rsidR="00CA2C0E" w:rsidRDefault="00CA2C0E" w:rsidP="00CA2C0E">
      <w:pPr>
        <w:pBdr>
          <w:top w:val="single" w:sz="4" w:space="1" w:color="auto"/>
          <w:left w:val="single" w:sz="4" w:space="4" w:color="auto"/>
          <w:bottom w:val="single" w:sz="4" w:space="1" w:color="auto"/>
          <w:right w:val="single" w:sz="4" w:space="4" w:color="auto"/>
        </w:pBdr>
        <w:tabs>
          <w:tab w:val="left" w:pos="540"/>
          <w:tab w:val="right" w:pos="4860"/>
          <w:tab w:val="left" w:pos="5040"/>
          <w:tab w:val="right" w:pos="8640"/>
        </w:tabs>
        <w:rPr>
          <w:rFonts w:cs="Arial"/>
          <w:b/>
        </w:rPr>
      </w:pPr>
    </w:p>
    <w:p w14:paraId="4FA76045" w14:textId="77777777" w:rsidR="00CA2C0E" w:rsidRPr="003338A4" w:rsidRDefault="00CA2C0E" w:rsidP="00CA2C0E">
      <w:pPr>
        <w:pBdr>
          <w:top w:val="single" w:sz="4" w:space="1" w:color="auto"/>
          <w:left w:val="single" w:sz="4" w:space="4" w:color="auto"/>
          <w:bottom w:val="single" w:sz="4" w:space="1" w:color="auto"/>
          <w:right w:val="single" w:sz="4" w:space="4" w:color="auto"/>
        </w:pBdr>
        <w:tabs>
          <w:tab w:val="left" w:pos="540"/>
          <w:tab w:val="right" w:pos="4860"/>
          <w:tab w:val="left" w:pos="5040"/>
          <w:tab w:val="right" w:pos="8640"/>
        </w:tabs>
        <w:rPr>
          <w:rFonts w:cs="Arial"/>
          <w:b/>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p w14:paraId="6325237C" w14:textId="77777777" w:rsidR="00CA2C0E" w:rsidRPr="00B61CBC" w:rsidRDefault="00CA2C0E" w:rsidP="00CA2C0E">
      <w:pPr>
        <w:pBdr>
          <w:top w:val="single" w:sz="4" w:space="1" w:color="auto"/>
          <w:left w:val="single" w:sz="4" w:space="4" w:color="auto"/>
          <w:bottom w:val="single" w:sz="4" w:space="1" w:color="auto"/>
          <w:right w:val="single" w:sz="4" w:space="4" w:color="auto"/>
        </w:pBdr>
        <w:tabs>
          <w:tab w:val="left" w:pos="540"/>
          <w:tab w:val="right" w:pos="4860"/>
          <w:tab w:val="left" w:pos="5040"/>
          <w:tab w:val="right" w:pos="8640"/>
        </w:tabs>
        <w:rPr>
          <w:rFonts w:cs="Arial"/>
          <w:b/>
        </w:rPr>
      </w:pPr>
    </w:p>
    <w:p w14:paraId="22CF45E2" w14:textId="0CE1813E" w:rsidR="00CA2C0E" w:rsidRPr="00E81667" w:rsidRDefault="00CA2C0E" w:rsidP="00CA2C0E">
      <w:pPr>
        <w:pBdr>
          <w:top w:val="single" w:sz="4" w:space="1" w:color="auto"/>
          <w:left w:val="single" w:sz="4" w:space="4" w:color="auto"/>
          <w:bottom w:val="single" w:sz="4" w:space="1" w:color="auto"/>
          <w:right w:val="single" w:sz="4" w:space="4" w:color="auto"/>
        </w:pBdr>
        <w:tabs>
          <w:tab w:val="left" w:pos="540"/>
          <w:tab w:val="right" w:pos="4860"/>
          <w:tab w:val="left" w:pos="5040"/>
          <w:tab w:val="right" w:pos="8640"/>
        </w:tabs>
        <w:rPr>
          <w:rFonts w:cs="Arial"/>
        </w:rPr>
      </w:pPr>
      <w:r w:rsidRPr="00E81667">
        <w:rPr>
          <w:rFonts w:cs="Arial"/>
        </w:rPr>
        <w:t>Haltung des Kindes</w:t>
      </w:r>
      <w:r>
        <w:rPr>
          <w:rFonts w:cs="Arial"/>
        </w:rPr>
        <w:t xml:space="preserve"> bzw. des/der </w:t>
      </w:r>
      <w:r w:rsidRPr="00E81667">
        <w:rPr>
          <w:rFonts w:cs="Arial"/>
        </w:rPr>
        <w:t xml:space="preserve">Jugendlichen zur vorgeschlagenen </w:t>
      </w:r>
      <w:r w:rsidR="007321C1">
        <w:rPr>
          <w:rFonts w:cs="Arial"/>
        </w:rPr>
        <w:t>Familienbegleitung</w:t>
      </w:r>
      <w:r>
        <w:rPr>
          <w:rFonts w:cs="Arial"/>
        </w:rPr>
        <w:t>:</w:t>
      </w:r>
      <w:r>
        <w:rPr>
          <w:rFonts w:cs="Arial"/>
        </w:rPr>
        <w:br/>
      </w:r>
    </w:p>
    <w:p w14:paraId="04B8AFEB" w14:textId="77777777" w:rsidR="00CA2C0E" w:rsidRDefault="00CA2C0E" w:rsidP="00CA2C0E">
      <w:pPr>
        <w:pBdr>
          <w:top w:val="single" w:sz="4" w:space="1" w:color="auto"/>
          <w:left w:val="single" w:sz="4" w:space="4" w:color="auto"/>
          <w:bottom w:val="single" w:sz="4" w:space="1" w:color="auto"/>
          <w:right w:val="single" w:sz="4" w:space="4" w:color="auto"/>
        </w:pBdr>
        <w:tabs>
          <w:tab w:val="left" w:pos="540"/>
          <w:tab w:val="right" w:pos="4860"/>
          <w:tab w:val="left" w:pos="5040"/>
          <w:tab w:val="right" w:pos="8640"/>
          <w:tab w:val="right" w:pos="9180"/>
        </w:tabs>
        <w:rPr>
          <w:rFonts w:cs="Arial"/>
          <w:u w:val="dotted"/>
        </w:rPr>
      </w:pPr>
      <w:r w:rsidRPr="007E2A0F">
        <w:rPr>
          <w:rFonts w:cs="Arial"/>
        </w:rPr>
        <w:fldChar w:fldCharType="begin">
          <w:ffData>
            <w:name w:val=""/>
            <w:enabled/>
            <w:calcOnExit w:val="0"/>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noProof/>
        </w:rPr>
        <w:t> </w:t>
      </w:r>
      <w:r w:rsidRPr="007E2A0F">
        <w:rPr>
          <w:rFonts w:cs="Arial"/>
        </w:rPr>
        <w:fldChar w:fldCharType="end"/>
      </w:r>
    </w:p>
    <w:p w14:paraId="3C41826B" w14:textId="77777777" w:rsidR="00CA2C0E" w:rsidRDefault="00CA2C0E" w:rsidP="00CA2C0E">
      <w:pPr>
        <w:pBdr>
          <w:top w:val="single" w:sz="4" w:space="1" w:color="auto"/>
          <w:left w:val="single" w:sz="4" w:space="4" w:color="auto"/>
          <w:bottom w:val="single" w:sz="4" w:space="1" w:color="auto"/>
          <w:right w:val="single" w:sz="4" w:space="4" w:color="auto"/>
        </w:pBdr>
        <w:tabs>
          <w:tab w:val="left" w:pos="540"/>
          <w:tab w:val="right" w:pos="4860"/>
          <w:tab w:val="left" w:pos="5040"/>
          <w:tab w:val="right" w:pos="8640"/>
          <w:tab w:val="right" w:pos="9180"/>
        </w:tabs>
        <w:rPr>
          <w:rFonts w:cs="Arial"/>
          <w:u w:val="dotted"/>
        </w:rPr>
      </w:pPr>
    </w:p>
    <w:p w14:paraId="3835179E" w14:textId="77777777" w:rsidR="00CA2C0E" w:rsidRPr="003338A4" w:rsidRDefault="00CA2C0E" w:rsidP="00CA2C0E">
      <w:pPr>
        <w:pBdr>
          <w:top w:val="single" w:sz="4" w:space="1" w:color="auto"/>
          <w:left w:val="single" w:sz="4" w:space="4" w:color="auto"/>
          <w:bottom w:val="single" w:sz="4" w:space="1" w:color="auto"/>
          <w:right w:val="single" w:sz="4" w:space="4" w:color="auto"/>
        </w:pBdr>
        <w:tabs>
          <w:tab w:val="left" w:pos="540"/>
          <w:tab w:val="right" w:pos="4860"/>
          <w:tab w:val="left" w:pos="5040"/>
          <w:tab w:val="right" w:pos="8640"/>
          <w:tab w:val="right" w:pos="9180"/>
        </w:tabs>
        <w:rPr>
          <w:rFonts w:cs="Arial"/>
        </w:rPr>
      </w:pPr>
      <w:r w:rsidRPr="003338A4">
        <w:rPr>
          <w:rFonts w:cs="Arial"/>
        </w:rPr>
        <w:t>Ist dem Kind bzw. dem/der Jugendlichen eine Vertrauensperson zugewiesen (Art. 1 a, Abs. 2 lit. b PAVO)?</w:t>
      </w:r>
    </w:p>
    <w:p w14:paraId="67D7CC95" w14:textId="77777777" w:rsidR="00CA2C0E" w:rsidRDefault="00CA2C0E" w:rsidP="00CA2C0E">
      <w:pPr>
        <w:pBdr>
          <w:top w:val="single" w:sz="4" w:space="1" w:color="auto"/>
          <w:left w:val="single" w:sz="4" w:space="4" w:color="auto"/>
          <w:bottom w:val="single" w:sz="4" w:space="1" w:color="auto"/>
          <w:right w:val="single" w:sz="4" w:space="4" w:color="auto"/>
        </w:pBdr>
        <w:tabs>
          <w:tab w:val="left" w:pos="540"/>
          <w:tab w:val="right" w:pos="4860"/>
          <w:tab w:val="left" w:pos="5040"/>
          <w:tab w:val="right" w:pos="8640"/>
          <w:tab w:val="right" w:pos="9180"/>
        </w:tabs>
        <w:rPr>
          <w:rFonts w:cs="Arial"/>
          <w:u w:val="dotted"/>
        </w:rPr>
      </w:pPr>
    </w:p>
    <w:p w14:paraId="3F61AD5E" w14:textId="05501170" w:rsidR="00CA2C0E" w:rsidRDefault="00CA2C0E" w:rsidP="000A5B7F">
      <w:pPr>
        <w:pBdr>
          <w:top w:val="single" w:sz="4" w:space="1" w:color="auto"/>
          <w:left w:val="single" w:sz="4" w:space="4" w:color="auto"/>
          <w:bottom w:val="single" w:sz="4" w:space="1" w:color="auto"/>
          <w:right w:val="single" w:sz="4" w:space="4" w:color="auto"/>
        </w:pBdr>
        <w:tabs>
          <w:tab w:val="left" w:pos="4536"/>
        </w:tabs>
        <w:rPr>
          <w:rFonts w:cs="Arial"/>
          <w:u w:val="dotted"/>
        </w:rPr>
      </w:pPr>
      <w:r w:rsidRPr="00FE2211">
        <w:rPr>
          <w:rFonts w:cs="Arial"/>
          <w:b/>
        </w:rPr>
        <w:fldChar w:fldCharType="begin">
          <w:ffData>
            <w:name w:val="Kontrollkästchen3"/>
            <w:enabled/>
            <w:calcOnExit w:val="0"/>
            <w:checkBox>
              <w:sizeAuto/>
              <w:default w:val="0"/>
              <w:checked w:val="0"/>
            </w:checkBox>
          </w:ffData>
        </w:fldChar>
      </w:r>
      <w:r w:rsidRPr="00FE2211">
        <w:rPr>
          <w:rFonts w:cs="Arial"/>
          <w:b/>
        </w:rPr>
        <w:instrText xml:space="preserve"> FORMCHECKBOX </w:instrText>
      </w:r>
      <w:r w:rsidR="00B6026C">
        <w:rPr>
          <w:rFonts w:cs="Arial"/>
          <w:b/>
        </w:rPr>
      </w:r>
      <w:r w:rsidR="00B6026C">
        <w:rPr>
          <w:rFonts w:cs="Arial"/>
          <w:b/>
        </w:rPr>
        <w:fldChar w:fldCharType="separate"/>
      </w:r>
      <w:r w:rsidRPr="00FE2211">
        <w:rPr>
          <w:rFonts w:cs="Arial"/>
          <w:b/>
        </w:rPr>
        <w:fldChar w:fldCharType="end"/>
      </w:r>
      <w:r>
        <w:rPr>
          <w:rFonts w:cs="Arial"/>
          <w:b/>
        </w:rPr>
        <w:t xml:space="preserve"> </w:t>
      </w:r>
      <w:r w:rsidRPr="003338A4">
        <w:rPr>
          <w:rFonts w:cs="Arial"/>
        </w:rPr>
        <w:t>ja</w:t>
      </w:r>
      <w:r w:rsidRPr="003338A4">
        <w:rPr>
          <w:rFonts w:cs="Arial"/>
        </w:rPr>
        <w:tab/>
      </w:r>
      <w:r>
        <w:rPr>
          <w:rFonts w:cs="Arial"/>
          <w:b/>
        </w:rPr>
        <w:fldChar w:fldCharType="begin">
          <w:ffData>
            <w:name w:val=""/>
            <w:enabled/>
            <w:calcOnExit w:val="0"/>
            <w:checkBox>
              <w:sizeAuto/>
              <w:default w:val="0"/>
            </w:checkBox>
          </w:ffData>
        </w:fldChar>
      </w:r>
      <w:r>
        <w:rPr>
          <w:rFonts w:cs="Arial"/>
          <w:b/>
        </w:rPr>
        <w:instrText xml:space="preserve"> FORMCHECKBOX </w:instrText>
      </w:r>
      <w:r w:rsidR="00B6026C">
        <w:rPr>
          <w:rFonts w:cs="Arial"/>
          <w:b/>
        </w:rPr>
      </w:r>
      <w:r w:rsidR="00B6026C">
        <w:rPr>
          <w:rFonts w:cs="Arial"/>
          <w:b/>
        </w:rPr>
        <w:fldChar w:fldCharType="separate"/>
      </w:r>
      <w:r>
        <w:rPr>
          <w:rFonts w:cs="Arial"/>
          <w:b/>
        </w:rPr>
        <w:fldChar w:fldCharType="end"/>
      </w:r>
      <w:r>
        <w:rPr>
          <w:rFonts w:cs="Arial"/>
          <w:b/>
        </w:rPr>
        <w:t xml:space="preserve"> </w:t>
      </w:r>
      <w:r w:rsidR="000A5B7F">
        <w:rPr>
          <w:rFonts w:cs="Arial"/>
        </w:rPr>
        <w:t>nein</w:t>
      </w:r>
    </w:p>
    <w:p w14:paraId="70E48D5C" w14:textId="4270AB3A" w:rsidR="00502B9F" w:rsidRPr="00E57BFD" w:rsidRDefault="00502B9F" w:rsidP="00117256">
      <w:pPr>
        <w:numPr>
          <w:ilvl w:val="0"/>
          <w:numId w:val="37"/>
        </w:numPr>
        <w:tabs>
          <w:tab w:val="clear" w:pos="360"/>
          <w:tab w:val="left" w:pos="284"/>
          <w:tab w:val="right" w:pos="4860"/>
          <w:tab w:val="left" w:pos="5040"/>
          <w:tab w:val="right" w:pos="9000"/>
        </w:tabs>
        <w:spacing w:before="240" w:after="120"/>
        <w:ind w:left="0" w:right="-2" w:firstLine="0"/>
        <w:rPr>
          <w:rFonts w:cs="Arial"/>
          <w:sz w:val="20"/>
          <w:szCs w:val="20"/>
        </w:rPr>
      </w:pPr>
      <w:r w:rsidRPr="00E57BFD">
        <w:rPr>
          <w:rFonts w:cs="Arial"/>
          <w:b/>
          <w:kern w:val="10"/>
        </w:rPr>
        <w:t>Indizierende Stelle</w:t>
      </w:r>
    </w:p>
    <w:tbl>
      <w:tblPr>
        <w:tblStyle w:val="Tabellenraster"/>
        <w:tblW w:w="9356" w:type="dxa"/>
        <w:tblInd w:w="-147" w:type="dxa"/>
        <w:tblLook w:val="04A0" w:firstRow="1" w:lastRow="0" w:firstColumn="1" w:lastColumn="0" w:noHBand="0" w:noVBand="1"/>
      </w:tblPr>
      <w:tblGrid>
        <w:gridCol w:w="9356"/>
      </w:tblGrid>
      <w:tr w:rsidR="00CA2C0E" w14:paraId="5B400869" w14:textId="77777777" w:rsidTr="007E5351">
        <w:tc>
          <w:tcPr>
            <w:tcW w:w="9356" w:type="dxa"/>
          </w:tcPr>
          <w:p w14:paraId="70844BE2" w14:textId="77777777" w:rsidR="00CA2C0E" w:rsidRDefault="00CA2C0E" w:rsidP="007E5351">
            <w:pPr>
              <w:tabs>
                <w:tab w:val="left" w:pos="540"/>
                <w:tab w:val="right" w:pos="4860"/>
                <w:tab w:val="left" w:pos="5040"/>
                <w:tab w:val="left" w:pos="5940"/>
                <w:tab w:val="right" w:pos="9000"/>
              </w:tabs>
              <w:rPr>
                <w:rFonts w:cs="Arial"/>
                <w:b/>
              </w:rPr>
            </w:pPr>
          </w:p>
          <w:p w14:paraId="1E600CF9" w14:textId="77777777" w:rsidR="00CA2C0E" w:rsidRPr="00931158" w:rsidRDefault="00CA2C0E" w:rsidP="00E74287">
            <w:pPr>
              <w:tabs>
                <w:tab w:val="left" w:pos="2582"/>
              </w:tabs>
              <w:ind w:left="2582" w:hanging="2582"/>
              <w:rPr>
                <w:rFonts w:cs="Arial"/>
                <w:u w:val="dotted"/>
              </w:rPr>
            </w:pPr>
            <w:r w:rsidRPr="00693E74">
              <w:rPr>
                <w:rFonts w:cs="Arial"/>
              </w:rPr>
              <w:t>Fachstelle/Behörde:</w:t>
            </w:r>
            <w:r w:rsidRPr="00931158">
              <w:rPr>
                <w:rFonts w:cs="Arial"/>
                <w:b/>
              </w:rPr>
              <w:t xml:space="preserve"> </w:t>
            </w:r>
            <w:r>
              <w:rPr>
                <w:rFonts w:cs="Arial"/>
                <w:b/>
              </w:rPr>
              <w:tab/>
            </w:r>
            <w:r>
              <w:rPr>
                <w:rFonts w:cs="Arial"/>
              </w:rPr>
              <w:fldChar w:fldCharType="begin">
                <w:ffData>
                  <w:name w:val=""/>
                  <w:enabled/>
                  <w:calcOnExit w:val="0"/>
                  <w:textInput>
                    <w:maxLength w:val="76"/>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noProof/>
                <w:u w:val="dotted"/>
              </w:rPr>
              <w:t> </w:t>
            </w:r>
            <w:r>
              <w:rPr>
                <w:rFonts w:cs="Arial"/>
                <w:noProof/>
                <w:u w:val="dotted"/>
              </w:rPr>
              <w:t> </w:t>
            </w:r>
            <w:r>
              <w:rPr>
                <w:rFonts w:cs="Arial"/>
                <w:noProof/>
                <w:u w:val="dotted"/>
              </w:rPr>
              <w:t> </w:t>
            </w:r>
            <w:r>
              <w:rPr>
                <w:rFonts w:cs="Arial"/>
                <w:noProof/>
                <w:u w:val="dotted"/>
              </w:rPr>
              <w:t> </w:t>
            </w:r>
          </w:p>
          <w:p w14:paraId="65DE6746" w14:textId="77777777" w:rsidR="00CA2C0E" w:rsidRPr="00931158" w:rsidRDefault="00CA2C0E" w:rsidP="00E74287">
            <w:pPr>
              <w:tabs>
                <w:tab w:val="left" w:pos="540"/>
                <w:tab w:val="left" w:pos="2582"/>
              </w:tabs>
              <w:ind w:left="2582" w:hanging="2582"/>
              <w:rPr>
                <w:rFonts w:cs="Arial"/>
                <w:u w:val="single"/>
              </w:rPr>
            </w:pPr>
          </w:p>
          <w:p w14:paraId="202CD8D3" w14:textId="77777777" w:rsidR="00CA2C0E" w:rsidRPr="00931158" w:rsidRDefault="00CA2C0E" w:rsidP="00E74287">
            <w:pPr>
              <w:tabs>
                <w:tab w:val="left" w:pos="540"/>
                <w:tab w:val="left" w:pos="2582"/>
              </w:tabs>
              <w:ind w:left="2582" w:right="-2" w:hanging="2582"/>
              <w:rPr>
                <w:rFonts w:cs="Arial"/>
                <w:u w:val="single"/>
              </w:rPr>
            </w:pPr>
            <w:r w:rsidRPr="00931158">
              <w:rPr>
                <w:rFonts w:cs="Arial"/>
              </w:rPr>
              <w:t xml:space="preserve">Zuständige Fachperson: </w:t>
            </w:r>
            <w:r>
              <w:rPr>
                <w:rFonts w:cs="Arial"/>
              </w:rPr>
              <w:tab/>
            </w:r>
            <w:r>
              <w:rPr>
                <w:rFonts w:cs="Arial"/>
              </w:rPr>
              <w:fldChar w:fldCharType="begin">
                <w:ffData>
                  <w:name w:val=""/>
                  <w:enabled/>
                  <w:calcOnExit w:val="0"/>
                  <w:textInput>
                    <w:maxLength w:val="76"/>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386DBCF" w14:textId="77777777" w:rsidR="00CA2C0E" w:rsidRPr="00931158" w:rsidRDefault="00CA2C0E" w:rsidP="00E74287">
            <w:pPr>
              <w:tabs>
                <w:tab w:val="left" w:pos="2582"/>
              </w:tabs>
              <w:ind w:left="2582" w:right="-2" w:hanging="2582"/>
              <w:rPr>
                <w:rFonts w:cs="Arial"/>
              </w:rPr>
            </w:pPr>
          </w:p>
          <w:p w14:paraId="17AB8724" w14:textId="77777777" w:rsidR="00CA2C0E" w:rsidRDefault="00CA2C0E" w:rsidP="00E74287">
            <w:pPr>
              <w:tabs>
                <w:tab w:val="left" w:pos="540"/>
                <w:tab w:val="left" w:pos="2582"/>
              </w:tabs>
              <w:ind w:left="2582" w:right="-2" w:hanging="2582"/>
              <w:rPr>
                <w:rFonts w:cs="Arial"/>
              </w:rPr>
            </w:pPr>
            <w:r w:rsidRPr="00931158">
              <w:rPr>
                <w:rFonts w:cs="Arial"/>
              </w:rPr>
              <w:t>Adresse:</w:t>
            </w:r>
            <w:r>
              <w:rPr>
                <w:rFonts w:cs="Arial"/>
              </w:rPr>
              <w:tab/>
            </w:r>
            <w:r>
              <w:rPr>
                <w:rFonts w:cs="Arial"/>
              </w:rPr>
              <w:fldChar w:fldCharType="begin">
                <w:ffData>
                  <w:name w:val=""/>
                  <w:enabled/>
                  <w:calcOnExit w:val="0"/>
                  <w:textInput>
                    <w:maxLength w:val="76"/>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A6C3C22" w14:textId="77777777" w:rsidR="00CA2C0E" w:rsidRDefault="00CA2C0E" w:rsidP="00E74287">
            <w:pPr>
              <w:tabs>
                <w:tab w:val="left" w:pos="540"/>
                <w:tab w:val="left" w:pos="2582"/>
              </w:tabs>
              <w:ind w:left="2582" w:right="-2" w:hanging="2582"/>
              <w:rPr>
                <w:rFonts w:cs="Arial"/>
              </w:rPr>
            </w:pPr>
          </w:p>
          <w:p w14:paraId="154BA5D8" w14:textId="77777777" w:rsidR="00CA2C0E" w:rsidRPr="00931158" w:rsidRDefault="00CA2C0E" w:rsidP="00E74287">
            <w:pPr>
              <w:tabs>
                <w:tab w:val="left" w:pos="540"/>
                <w:tab w:val="left" w:pos="2582"/>
              </w:tabs>
              <w:ind w:left="2582" w:right="-2" w:hanging="2582"/>
              <w:rPr>
                <w:rFonts w:cs="Arial"/>
                <w:u w:val="single"/>
              </w:rPr>
            </w:pPr>
            <w:r>
              <w:rPr>
                <w:rFonts w:cs="Arial"/>
              </w:rPr>
              <w:t>PLZ/Ort:</w:t>
            </w:r>
            <w:r>
              <w:rPr>
                <w:rFonts w:cs="Arial"/>
              </w:rPr>
              <w:tab/>
            </w:r>
            <w:r>
              <w:rPr>
                <w:rFonts w:cs="Arial"/>
              </w:rPr>
              <w:fldChar w:fldCharType="begin">
                <w:ffData>
                  <w:name w:val=""/>
                  <w:enabled/>
                  <w:calcOnExit w:val="0"/>
                  <w:textInput>
                    <w:maxLength w:val="76"/>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225F982" w14:textId="77777777" w:rsidR="00CA2C0E" w:rsidRPr="00931158" w:rsidRDefault="00CA2C0E" w:rsidP="00E74287">
            <w:pPr>
              <w:tabs>
                <w:tab w:val="left" w:pos="2582"/>
              </w:tabs>
              <w:ind w:left="2582" w:right="-2" w:hanging="2582"/>
              <w:rPr>
                <w:rFonts w:cs="Arial"/>
              </w:rPr>
            </w:pPr>
          </w:p>
          <w:p w14:paraId="55E19FE1" w14:textId="77777777" w:rsidR="00CA2C0E" w:rsidRDefault="00CA2C0E" w:rsidP="00E74287">
            <w:pPr>
              <w:tabs>
                <w:tab w:val="left" w:pos="2582"/>
              </w:tabs>
              <w:ind w:left="2582" w:right="-2" w:hanging="2582"/>
              <w:rPr>
                <w:rFonts w:cs="Arial"/>
                <w:u w:val="dotted"/>
              </w:rPr>
            </w:pPr>
            <w:r>
              <w:rPr>
                <w:rFonts w:cs="Arial"/>
              </w:rPr>
              <w:t xml:space="preserve">Telefonnummer: </w:t>
            </w:r>
            <w:r>
              <w:rPr>
                <w:rFonts w:cs="Arial"/>
              </w:rPr>
              <w:tab/>
            </w:r>
            <w:r>
              <w:rPr>
                <w:rFonts w:cs="Arial"/>
              </w:rPr>
              <w:fldChar w:fldCharType="begin">
                <w:ffData>
                  <w:name w:val=""/>
                  <w:enabled/>
                  <w:calcOnExit w:val="0"/>
                  <w:textInput>
                    <w:maxLength w:val="76"/>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BBF68A8" w14:textId="77777777" w:rsidR="00CA2C0E" w:rsidRPr="00931158" w:rsidRDefault="00CA2C0E" w:rsidP="00E74287">
            <w:pPr>
              <w:tabs>
                <w:tab w:val="left" w:pos="2582"/>
              </w:tabs>
              <w:ind w:left="2582" w:right="-2" w:hanging="2582"/>
              <w:rPr>
                <w:rFonts w:cs="Arial"/>
              </w:rPr>
            </w:pPr>
            <w:r w:rsidRPr="00931158">
              <w:rPr>
                <w:rFonts w:cs="Arial"/>
              </w:rPr>
              <w:tab/>
              <w:t xml:space="preserve"> </w:t>
            </w:r>
          </w:p>
          <w:p w14:paraId="091EE0C8" w14:textId="77777777" w:rsidR="00CA2C0E" w:rsidRDefault="00CA2C0E" w:rsidP="00E74287">
            <w:pPr>
              <w:tabs>
                <w:tab w:val="left" w:pos="284"/>
                <w:tab w:val="left" w:pos="540"/>
                <w:tab w:val="left" w:pos="2582"/>
              </w:tabs>
              <w:ind w:left="2582" w:hanging="2582"/>
              <w:rPr>
                <w:rFonts w:cs="Arial"/>
              </w:rPr>
            </w:pPr>
            <w:r w:rsidRPr="00931158">
              <w:rPr>
                <w:rFonts w:cs="Arial"/>
              </w:rPr>
              <w:t xml:space="preserve">E-Mail: </w:t>
            </w:r>
            <w:r>
              <w:rPr>
                <w:rFonts w:cs="Arial"/>
              </w:rPr>
              <w:tab/>
            </w:r>
            <w:r>
              <w:rPr>
                <w:rFonts w:cs="Arial"/>
              </w:rPr>
              <w:fldChar w:fldCharType="begin">
                <w:ffData>
                  <w:name w:val=""/>
                  <w:enabled/>
                  <w:calcOnExit w:val="0"/>
                  <w:textInput>
                    <w:maxLength w:val="76"/>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931158">
              <w:rPr>
                <w:rFonts w:cs="Arial"/>
              </w:rPr>
              <w:tab/>
            </w:r>
          </w:p>
          <w:p w14:paraId="00A213C7" w14:textId="77777777" w:rsidR="00CA2C0E" w:rsidRDefault="00CA2C0E" w:rsidP="00E74287">
            <w:pPr>
              <w:tabs>
                <w:tab w:val="left" w:pos="284"/>
                <w:tab w:val="left" w:pos="540"/>
                <w:tab w:val="left" w:pos="2582"/>
              </w:tabs>
              <w:ind w:left="2582" w:hanging="2582"/>
              <w:rPr>
                <w:rFonts w:cs="Arial"/>
              </w:rPr>
            </w:pPr>
          </w:p>
          <w:p w14:paraId="1F715E6C" w14:textId="113F3108" w:rsidR="00CA2C0E" w:rsidRPr="000A5B7F" w:rsidRDefault="00CA2C0E" w:rsidP="000A5B7F">
            <w:pPr>
              <w:tabs>
                <w:tab w:val="left" w:pos="540"/>
                <w:tab w:val="left" w:pos="2582"/>
                <w:tab w:val="left" w:pos="4708"/>
              </w:tabs>
              <w:ind w:left="2582" w:hanging="2582"/>
              <w:rPr>
                <w:rFonts w:cs="Arial"/>
              </w:rPr>
            </w:pPr>
            <w:r>
              <w:rPr>
                <w:rFonts w:cs="Arial"/>
              </w:rPr>
              <w:t xml:space="preserve">Datum:                             </w:t>
            </w:r>
            <w:r>
              <w:rPr>
                <w:rFonts w:cs="Arial"/>
              </w:rPr>
              <w:tab/>
            </w:r>
            <w:r w:rsidRPr="007E2A0F">
              <w:rPr>
                <w:rFonts w:cs="Arial"/>
              </w:rPr>
              <w:fldChar w:fldCharType="begin">
                <w:ffData>
                  <w:name w:val=""/>
                  <w:enabled/>
                  <w:calcOnExit w:val="0"/>
                  <w:textInput>
                    <w:maxLength w:val="18"/>
                  </w:textInput>
                </w:ffData>
              </w:fldChar>
            </w:r>
            <w:r w:rsidRPr="007E2A0F">
              <w:rPr>
                <w:rFonts w:cs="Arial"/>
              </w:rPr>
              <w:instrText xml:space="preserve"> FORMTEXT </w:instrText>
            </w:r>
            <w:r w:rsidRPr="007E2A0F">
              <w:rPr>
                <w:rFonts w:cs="Arial"/>
              </w:rPr>
            </w:r>
            <w:r w:rsidRPr="007E2A0F">
              <w:rPr>
                <w:rFonts w:cs="Arial"/>
              </w:rPr>
              <w:fldChar w:fldCharType="separate"/>
            </w:r>
            <w:r w:rsidRPr="007E2A0F">
              <w:rPr>
                <w:rFonts w:cs="Arial"/>
              </w:rPr>
              <w:t> </w:t>
            </w:r>
            <w:r w:rsidRPr="007E2A0F">
              <w:rPr>
                <w:rFonts w:cs="Arial"/>
              </w:rPr>
              <w:t> </w:t>
            </w:r>
            <w:r w:rsidRPr="007E2A0F">
              <w:rPr>
                <w:rFonts w:cs="Arial"/>
              </w:rPr>
              <w:t> </w:t>
            </w:r>
            <w:r w:rsidRPr="007E2A0F">
              <w:rPr>
                <w:rFonts w:cs="Arial"/>
              </w:rPr>
              <w:t> </w:t>
            </w:r>
            <w:r w:rsidRPr="007E2A0F">
              <w:rPr>
                <w:rFonts w:cs="Arial"/>
              </w:rPr>
              <w:t> </w:t>
            </w:r>
            <w:r w:rsidRPr="007E2A0F">
              <w:rPr>
                <w:rFonts w:cs="Arial"/>
              </w:rPr>
              <w:fldChar w:fldCharType="end"/>
            </w:r>
            <w:r>
              <w:rPr>
                <w:rFonts w:cs="Arial"/>
              </w:rPr>
              <w:t xml:space="preserve"> </w:t>
            </w:r>
            <w:r>
              <w:rPr>
                <w:rFonts w:cs="Arial"/>
              </w:rPr>
              <w:tab/>
              <w:t xml:space="preserve">Unterschrift: </w:t>
            </w:r>
            <w:r w:rsidR="00E71185">
              <w:rPr>
                <w:rFonts w:cs="Arial"/>
              </w:rPr>
              <w:fldChar w:fldCharType="begin">
                <w:ffData>
                  <w:name w:val=""/>
                  <w:enabled/>
                  <w:calcOnExit w:val="0"/>
                  <w:textInput>
                    <w:maxLength w:val="32"/>
                  </w:textInput>
                </w:ffData>
              </w:fldChar>
            </w:r>
            <w:r w:rsidR="00E71185">
              <w:rPr>
                <w:rFonts w:cs="Arial"/>
              </w:rPr>
              <w:instrText xml:space="preserve"> FORMTEXT </w:instrText>
            </w:r>
            <w:r w:rsidR="00E71185">
              <w:rPr>
                <w:rFonts w:cs="Arial"/>
              </w:rPr>
            </w:r>
            <w:r w:rsidR="00E71185">
              <w:rPr>
                <w:rFonts w:cs="Arial"/>
              </w:rPr>
              <w:fldChar w:fldCharType="separate"/>
            </w:r>
            <w:r w:rsidR="00E71185">
              <w:rPr>
                <w:rFonts w:cs="Arial"/>
                <w:noProof/>
              </w:rPr>
              <w:t> </w:t>
            </w:r>
            <w:r w:rsidR="00E71185">
              <w:rPr>
                <w:rFonts w:cs="Arial"/>
                <w:noProof/>
              </w:rPr>
              <w:t> </w:t>
            </w:r>
            <w:r w:rsidR="00E71185">
              <w:rPr>
                <w:rFonts w:cs="Arial"/>
                <w:noProof/>
              </w:rPr>
              <w:t> </w:t>
            </w:r>
            <w:r w:rsidR="00E71185">
              <w:rPr>
                <w:rFonts w:cs="Arial"/>
                <w:noProof/>
              </w:rPr>
              <w:t> </w:t>
            </w:r>
            <w:r w:rsidR="00E71185">
              <w:rPr>
                <w:rFonts w:cs="Arial"/>
                <w:noProof/>
              </w:rPr>
              <w:t> </w:t>
            </w:r>
            <w:r w:rsidR="00E71185">
              <w:rPr>
                <w:rFonts w:cs="Arial"/>
              </w:rPr>
              <w:fldChar w:fldCharType="end"/>
            </w:r>
          </w:p>
        </w:tc>
      </w:tr>
    </w:tbl>
    <w:p w14:paraId="4EC8885E" w14:textId="4FB320A4" w:rsidR="00014413" w:rsidRPr="00502B9F" w:rsidRDefault="00B6026C" w:rsidP="000A5B7F"/>
    <w:sectPr w:rsidR="00014413" w:rsidRPr="00502B9F" w:rsidSect="00800CC3">
      <w:headerReference w:type="default" r:id="rId14"/>
      <w:footerReference w:type="default" r:id="rId15"/>
      <w:headerReference w:type="first" r:id="rId16"/>
      <w:footerReference w:type="first" r:id="rId17"/>
      <w:type w:val="continuous"/>
      <w:pgSz w:w="11906" w:h="16838" w:code="9"/>
      <w:pgMar w:top="1418" w:right="1134" w:bottom="993" w:left="1701" w:header="567"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5C22" w14:textId="77777777" w:rsidR="00B6026C" w:rsidRPr="00502B9F" w:rsidRDefault="00B6026C">
      <w:r w:rsidRPr="00502B9F">
        <w:separator/>
      </w:r>
    </w:p>
  </w:endnote>
  <w:endnote w:type="continuationSeparator" w:id="0">
    <w:p w14:paraId="0EB600AD" w14:textId="77777777" w:rsidR="00B6026C" w:rsidRPr="00502B9F" w:rsidRDefault="00B6026C">
      <w:r w:rsidRPr="00502B9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8" w:type="dxa"/>
      <w:tblLayout w:type="fixed"/>
      <w:tblCellMar>
        <w:left w:w="0" w:type="dxa"/>
        <w:right w:w="0" w:type="dxa"/>
      </w:tblCellMar>
      <w:tblLook w:val="01E0" w:firstRow="1" w:lastRow="1" w:firstColumn="1" w:lastColumn="1" w:noHBand="0" w:noVBand="0"/>
    </w:tblPr>
    <w:tblGrid>
      <w:gridCol w:w="6177"/>
      <w:gridCol w:w="2951"/>
    </w:tblGrid>
    <w:tr w:rsidR="009A772B" w:rsidRPr="00502B9F" w14:paraId="43D707C2" w14:textId="77777777" w:rsidTr="00C4453D">
      <w:tc>
        <w:tcPr>
          <w:tcW w:w="9128" w:type="dxa"/>
          <w:gridSpan w:val="2"/>
          <w:vAlign w:val="center"/>
        </w:tcPr>
        <w:p w14:paraId="033282F8" w14:textId="77777777" w:rsidR="00147858" w:rsidRPr="00502B9F" w:rsidRDefault="00B6026C" w:rsidP="00FD26F9">
          <w:pPr>
            <w:rPr>
              <w:lang w:eastAsia="de-DE"/>
            </w:rPr>
          </w:pPr>
          <w:bookmarkStart w:id="0" w:name="Footer"/>
          <w:bookmarkEnd w:id="0"/>
        </w:p>
      </w:tc>
    </w:tr>
    <w:tr w:rsidR="009A772B" w:rsidRPr="00502B9F" w14:paraId="44AD1EF7" w14:textId="77777777" w:rsidTr="005D0B28">
      <w:tc>
        <w:tcPr>
          <w:tcW w:w="6177" w:type="dxa"/>
          <w:vAlign w:val="center"/>
        </w:tcPr>
        <w:p w14:paraId="2B518901" w14:textId="0DFA350D" w:rsidR="003D3E87" w:rsidRPr="00502B9F" w:rsidRDefault="00876C1A" w:rsidP="00C22A5F">
          <w:pPr>
            <w:pStyle w:val="Fusszeile"/>
          </w:pPr>
          <w:r w:rsidRPr="00502B9F">
            <w:fldChar w:fldCharType="begin"/>
          </w:r>
          <w:r w:rsidRPr="00502B9F">
            <w:rPr>
              <w:lang w:eastAsia="de-DE"/>
            </w:rPr>
            <w:instrText xml:space="preserve"> IF </w:instrText>
          </w:r>
          <w:r w:rsidRPr="00502B9F">
            <w:fldChar w:fldCharType="begin"/>
          </w:r>
          <w:r w:rsidRPr="00502B9F">
            <w:rPr>
              <w:lang w:eastAsia="de-DE"/>
            </w:rPr>
            <w:instrText xml:space="preserve"> DOCPROPERTY "CMIdata.G_Signatur"\*CHARFORMAT </w:instrText>
          </w:r>
          <w:r w:rsidRPr="00502B9F">
            <w:fldChar w:fldCharType="end"/>
          </w:r>
          <w:r w:rsidRPr="00502B9F">
            <w:rPr>
              <w:lang w:eastAsia="de-DE"/>
            </w:rPr>
            <w:instrText xml:space="preserve"> = "" "</w:instrText>
          </w:r>
          <w:r w:rsidRPr="00502B9F">
            <w:fldChar w:fldCharType="begin"/>
          </w:r>
          <w:r w:rsidRPr="00502B9F">
            <w:rPr>
              <w:lang w:eastAsia="de-DE"/>
            </w:rPr>
            <w:instrText xml:space="preserve"> IF </w:instrText>
          </w:r>
          <w:r w:rsidRPr="00502B9F">
            <w:fldChar w:fldCharType="begin"/>
          </w:r>
          <w:r w:rsidRPr="00502B9F">
            <w:rPr>
              <w:lang w:eastAsia="de-DE"/>
            </w:rPr>
            <w:instrText xml:space="preserve"> DOCPROPERTY "CMIdata.G_Laufnummer"\*CHARFORMAT </w:instrText>
          </w:r>
          <w:r w:rsidRPr="00502B9F">
            <w:fldChar w:fldCharType="end"/>
          </w:r>
          <w:r w:rsidRPr="00502B9F">
            <w:rPr>
              <w:lang w:eastAsia="de-DE"/>
            </w:rPr>
            <w:instrText xml:space="preserve"> = "" "" "</w:instrText>
          </w:r>
          <w:r w:rsidRPr="00502B9F">
            <w:fldChar w:fldCharType="begin"/>
          </w:r>
          <w:r w:rsidRPr="00502B9F">
            <w:rPr>
              <w:lang w:eastAsia="de-DE"/>
            </w:rPr>
            <w:instrText xml:space="preserve"> DOCPROPERTY "CMIdata.G_Laufnummer"\*CHARFORMAT </w:instrText>
          </w:r>
          <w:r w:rsidRPr="00502B9F">
            <w:fldChar w:fldCharType="separate"/>
          </w:r>
          <w:r w:rsidRPr="00502B9F">
            <w:rPr>
              <w:lang w:eastAsia="de-DE"/>
            </w:rPr>
            <w:instrText>CMIdata.G_Laufnummer</w:instrText>
          </w:r>
          <w:r w:rsidRPr="00502B9F">
            <w:fldChar w:fldCharType="end"/>
          </w:r>
          <w:r w:rsidRPr="00502B9F">
            <w:rPr>
              <w:lang w:eastAsia="de-DE"/>
            </w:rPr>
            <w:instrText xml:space="preserve"> / </w:instrText>
          </w:r>
          <w:r w:rsidRPr="00502B9F">
            <w:fldChar w:fldCharType="begin"/>
          </w:r>
          <w:r w:rsidRPr="00502B9F">
            <w:rPr>
              <w:lang w:eastAsia="de-DE"/>
            </w:rPr>
            <w:instrText xml:space="preserve"> DOCPROPERTY "CMIdata.Dok_Titel"\*CHARFORMAT </w:instrText>
          </w:r>
          <w:r w:rsidRPr="00502B9F">
            <w:fldChar w:fldCharType="separate"/>
          </w:r>
          <w:r w:rsidRPr="00502B9F">
            <w:rPr>
              <w:lang w:eastAsia="de-DE"/>
            </w:rPr>
            <w:instrText>CMIdata.Dok_Titel</w:instrText>
          </w:r>
          <w:r w:rsidRPr="00502B9F">
            <w:fldChar w:fldCharType="end"/>
          </w:r>
          <w:r w:rsidRPr="00502B9F">
            <w:rPr>
              <w:lang w:eastAsia="de-DE"/>
            </w:rPr>
            <w:instrText xml:space="preserve">" \* MERGEFORMAT </w:instrText>
          </w:r>
          <w:r w:rsidRPr="00502B9F">
            <w:fldChar w:fldCharType="end"/>
          </w:r>
          <w:r w:rsidRPr="00502B9F">
            <w:rPr>
              <w:lang w:eastAsia="de-DE"/>
            </w:rPr>
            <w:instrText>" "</w:instrText>
          </w:r>
          <w:r w:rsidRPr="00502B9F">
            <w:fldChar w:fldCharType="begin"/>
          </w:r>
          <w:r w:rsidRPr="00502B9F">
            <w:rPr>
              <w:lang w:eastAsia="de-DE"/>
            </w:rPr>
            <w:instrText xml:space="preserve"> DOCPROPERTY "CMIdata.G_Signatur"\*CHARFORMAT </w:instrText>
          </w:r>
          <w:r w:rsidRPr="00502B9F">
            <w:fldChar w:fldCharType="separate"/>
          </w:r>
          <w:r w:rsidRPr="00502B9F">
            <w:rPr>
              <w:lang w:eastAsia="de-DE"/>
            </w:rPr>
            <w:instrText>CMIdata.G_Signatur</w:instrText>
          </w:r>
          <w:r w:rsidRPr="00502B9F">
            <w:fldChar w:fldCharType="end"/>
          </w:r>
          <w:r w:rsidRPr="00502B9F">
            <w:rPr>
              <w:lang w:eastAsia="de-DE"/>
            </w:rPr>
            <w:instrText xml:space="preserve"> / </w:instrText>
          </w:r>
          <w:r w:rsidRPr="00502B9F">
            <w:fldChar w:fldCharType="begin"/>
          </w:r>
          <w:r w:rsidRPr="00502B9F">
            <w:rPr>
              <w:lang w:eastAsia="de-DE"/>
            </w:rPr>
            <w:instrText xml:space="preserve"> DOCPROPERTY "CMIdata.Dok_Titel"\*CHARFORMAT </w:instrText>
          </w:r>
          <w:r w:rsidRPr="00502B9F">
            <w:fldChar w:fldCharType="separate"/>
          </w:r>
          <w:r w:rsidRPr="00502B9F">
            <w:rPr>
              <w:lang w:eastAsia="de-DE"/>
            </w:rPr>
            <w:instrText>CMIdata.Dok_Titel</w:instrText>
          </w:r>
          <w:r w:rsidRPr="00502B9F">
            <w:fldChar w:fldCharType="end"/>
          </w:r>
          <w:r w:rsidRPr="00502B9F">
            <w:rPr>
              <w:lang w:eastAsia="de-DE"/>
            </w:rPr>
            <w:instrText xml:space="preserve">" \* MERGEFORMAT </w:instrText>
          </w:r>
          <w:r w:rsidRPr="00502B9F">
            <w:fldChar w:fldCharType="end"/>
          </w:r>
        </w:p>
      </w:tc>
      <w:tc>
        <w:tcPr>
          <w:tcW w:w="2951" w:type="dxa"/>
        </w:tcPr>
        <w:p w14:paraId="7201A894" w14:textId="03320D89" w:rsidR="003D3E87" w:rsidRPr="00502B9F" w:rsidRDefault="00876C1A" w:rsidP="00C22A5F">
          <w:pPr>
            <w:pStyle w:val="Fusszeile-Seite"/>
            <w:rPr>
              <w:lang w:eastAsia="de-DE"/>
            </w:rPr>
          </w:pPr>
          <w:r w:rsidRPr="00502B9F">
            <w:rPr>
              <w:lang w:eastAsia="de-DE"/>
            </w:rPr>
            <w:fldChar w:fldCharType="begin"/>
          </w:r>
          <w:r w:rsidRPr="00502B9F">
            <w:rPr>
              <w:lang w:eastAsia="de-DE"/>
            </w:rPr>
            <w:instrText xml:space="preserve"> IF </w:instrText>
          </w:r>
          <w:r w:rsidRPr="00502B9F">
            <w:rPr>
              <w:lang w:eastAsia="de-DE"/>
            </w:rPr>
            <w:fldChar w:fldCharType="begin"/>
          </w:r>
          <w:r w:rsidRPr="00502B9F">
            <w:rPr>
              <w:lang w:eastAsia="de-DE"/>
            </w:rPr>
            <w:instrText xml:space="preserve"> NUMPAGES </w:instrText>
          </w:r>
          <w:r w:rsidRPr="00502B9F">
            <w:rPr>
              <w:lang w:eastAsia="de-DE"/>
            </w:rPr>
            <w:fldChar w:fldCharType="separate"/>
          </w:r>
          <w:r w:rsidR="007D38CE">
            <w:rPr>
              <w:noProof/>
              <w:lang w:eastAsia="de-DE"/>
            </w:rPr>
            <w:instrText>3</w:instrText>
          </w:r>
          <w:r w:rsidRPr="00502B9F">
            <w:rPr>
              <w:lang w:eastAsia="de-DE"/>
            </w:rPr>
            <w:fldChar w:fldCharType="end"/>
          </w:r>
          <w:r w:rsidRPr="00502B9F">
            <w:rPr>
              <w:lang w:eastAsia="de-DE"/>
            </w:rPr>
            <w:instrText xml:space="preserve"> &gt; "1" "</w:instrText>
          </w:r>
          <w:r w:rsidRPr="00502B9F">
            <w:rPr>
              <w:lang w:eastAsia="de-DE"/>
            </w:rPr>
            <w:fldChar w:fldCharType="begin"/>
          </w:r>
          <w:r w:rsidRPr="00502B9F">
            <w:rPr>
              <w:lang w:eastAsia="de-DE"/>
            </w:rPr>
            <w:instrText xml:space="preserve"> IF </w:instrText>
          </w:r>
          <w:r w:rsidRPr="00502B9F">
            <w:rPr>
              <w:lang w:eastAsia="de-DE"/>
            </w:rPr>
            <w:fldChar w:fldCharType="begin"/>
          </w:r>
          <w:r w:rsidRPr="00502B9F">
            <w:rPr>
              <w:lang w:eastAsia="de-DE"/>
            </w:rPr>
            <w:instrText xml:space="preserve"> DOCPROPERTY "Doc.Page"\*CHARFORMAT </w:instrText>
          </w:r>
          <w:r w:rsidRPr="00502B9F">
            <w:rPr>
              <w:lang w:eastAsia="de-DE"/>
            </w:rPr>
            <w:fldChar w:fldCharType="separate"/>
          </w:r>
          <w:r w:rsidRPr="00502B9F">
            <w:rPr>
              <w:lang w:eastAsia="de-DE"/>
            </w:rPr>
            <w:instrText>Doc.Page</w:instrText>
          </w:r>
          <w:r w:rsidRPr="00502B9F">
            <w:rPr>
              <w:lang w:eastAsia="de-DE"/>
            </w:rPr>
            <w:fldChar w:fldCharType="end"/>
          </w:r>
          <w:r w:rsidRPr="00502B9F">
            <w:rPr>
              <w:lang w:eastAsia="de-DE"/>
            </w:rPr>
            <w:instrText xml:space="preserve"> = "" "Seite" "</w:instrText>
          </w:r>
          <w:r w:rsidRPr="00502B9F">
            <w:rPr>
              <w:lang w:eastAsia="de-DE"/>
            </w:rPr>
            <w:fldChar w:fldCharType="begin"/>
          </w:r>
          <w:r w:rsidRPr="00502B9F">
            <w:rPr>
              <w:lang w:eastAsia="de-DE"/>
            </w:rPr>
            <w:instrText xml:space="preserve"> IF </w:instrText>
          </w:r>
          <w:r w:rsidRPr="00502B9F">
            <w:rPr>
              <w:lang w:eastAsia="de-DE"/>
            </w:rPr>
            <w:fldChar w:fldCharType="begin"/>
          </w:r>
          <w:r w:rsidRPr="00502B9F">
            <w:rPr>
              <w:lang w:eastAsia="de-DE"/>
            </w:rPr>
            <w:instrText xml:space="preserve"> DOCPROPERTY "Doc.Page"\*CHARFORMAT </w:instrText>
          </w:r>
          <w:r w:rsidRPr="00502B9F">
            <w:rPr>
              <w:lang w:eastAsia="de-DE"/>
            </w:rPr>
            <w:fldChar w:fldCharType="separate"/>
          </w:r>
          <w:r w:rsidRPr="00502B9F">
            <w:rPr>
              <w:lang w:eastAsia="de-DE"/>
            </w:rPr>
            <w:instrText>Doc.Page</w:instrText>
          </w:r>
          <w:r w:rsidRPr="00502B9F">
            <w:rPr>
              <w:lang w:eastAsia="de-DE"/>
            </w:rPr>
            <w:fldChar w:fldCharType="end"/>
          </w:r>
          <w:r w:rsidRPr="00502B9F">
            <w:rPr>
              <w:lang w:eastAsia="de-DE"/>
            </w:rPr>
            <w:instrText xml:space="preserve"> = "Doc.Page" "Seite" "</w:instrText>
          </w:r>
          <w:r w:rsidRPr="00502B9F">
            <w:rPr>
              <w:lang w:eastAsia="de-DE"/>
            </w:rPr>
            <w:fldChar w:fldCharType="begin"/>
          </w:r>
          <w:r w:rsidRPr="00502B9F">
            <w:rPr>
              <w:lang w:eastAsia="de-DE"/>
            </w:rPr>
            <w:instrText xml:space="preserve"> DOCPROPERTY "Doc.Page"\*CHARFORMAT </w:instrText>
          </w:r>
          <w:r w:rsidRPr="00502B9F">
            <w:rPr>
              <w:lang w:eastAsia="de-DE"/>
            </w:rPr>
            <w:fldChar w:fldCharType="end"/>
          </w:r>
          <w:r w:rsidRPr="00502B9F">
            <w:rPr>
              <w:lang w:eastAsia="de-DE"/>
            </w:rPr>
            <w:instrText xml:space="preserve">" </w:instrText>
          </w:r>
          <w:r w:rsidRPr="00502B9F">
            <w:rPr>
              <w:lang w:eastAsia="de-DE"/>
            </w:rPr>
            <w:fldChar w:fldCharType="separate"/>
          </w:r>
          <w:r w:rsidR="007D38CE" w:rsidRPr="00502B9F">
            <w:rPr>
              <w:noProof/>
              <w:lang w:eastAsia="de-DE"/>
            </w:rPr>
            <w:instrText>Seite</w:instrText>
          </w:r>
          <w:r w:rsidRPr="00502B9F">
            <w:rPr>
              <w:lang w:eastAsia="de-DE"/>
            </w:rPr>
            <w:fldChar w:fldCharType="end"/>
          </w:r>
          <w:r w:rsidRPr="00502B9F">
            <w:rPr>
              <w:lang w:eastAsia="de-DE"/>
            </w:rPr>
            <w:instrText xml:space="preserve">" </w:instrText>
          </w:r>
          <w:r w:rsidRPr="00502B9F">
            <w:rPr>
              <w:lang w:eastAsia="de-DE"/>
            </w:rPr>
            <w:fldChar w:fldCharType="separate"/>
          </w:r>
          <w:r w:rsidR="007D38CE" w:rsidRPr="00502B9F">
            <w:rPr>
              <w:noProof/>
              <w:lang w:eastAsia="de-DE"/>
            </w:rPr>
            <w:instrText>Seite</w:instrText>
          </w:r>
          <w:r w:rsidRPr="00502B9F">
            <w:rPr>
              <w:lang w:eastAsia="de-DE"/>
            </w:rPr>
            <w:fldChar w:fldCharType="end"/>
          </w:r>
          <w:r w:rsidRPr="00502B9F">
            <w:rPr>
              <w:lang w:eastAsia="de-DE"/>
            </w:rPr>
            <w:instrText xml:space="preserve"> </w:instrText>
          </w:r>
          <w:r w:rsidRPr="00502B9F">
            <w:rPr>
              <w:lang w:eastAsia="de-DE"/>
            </w:rPr>
            <w:fldChar w:fldCharType="begin"/>
          </w:r>
          <w:r w:rsidRPr="00502B9F">
            <w:rPr>
              <w:lang w:eastAsia="de-DE"/>
            </w:rPr>
            <w:instrText xml:space="preserve"> PAGE </w:instrText>
          </w:r>
          <w:r w:rsidRPr="00502B9F">
            <w:rPr>
              <w:lang w:eastAsia="de-DE"/>
            </w:rPr>
            <w:fldChar w:fldCharType="separate"/>
          </w:r>
          <w:r w:rsidR="00F10F8A">
            <w:rPr>
              <w:noProof/>
              <w:lang w:eastAsia="de-DE"/>
            </w:rPr>
            <w:instrText>1</w:instrText>
          </w:r>
          <w:r w:rsidRPr="00502B9F">
            <w:rPr>
              <w:lang w:eastAsia="de-DE"/>
            </w:rPr>
            <w:fldChar w:fldCharType="end"/>
          </w:r>
          <w:r w:rsidRPr="00502B9F">
            <w:rPr>
              <w:lang w:eastAsia="de-DE"/>
            </w:rPr>
            <w:instrText xml:space="preserve"> </w:instrText>
          </w:r>
          <w:r w:rsidRPr="00502B9F">
            <w:rPr>
              <w:lang w:eastAsia="de-DE"/>
            </w:rPr>
            <w:fldChar w:fldCharType="begin"/>
          </w:r>
          <w:r w:rsidRPr="00502B9F">
            <w:rPr>
              <w:lang w:eastAsia="de-DE"/>
            </w:rPr>
            <w:instrText xml:space="preserve"> IF </w:instrText>
          </w:r>
          <w:r w:rsidRPr="00502B9F">
            <w:rPr>
              <w:lang w:eastAsia="de-DE"/>
            </w:rPr>
            <w:fldChar w:fldCharType="begin"/>
          </w:r>
          <w:r w:rsidRPr="00502B9F">
            <w:rPr>
              <w:lang w:eastAsia="de-DE"/>
            </w:rPr>
            <w:instrText xml:space="preserve"> DOCPROPERTY "Doc.of"\*CHARFORMAT </w:instrText>
          </w:r>
          <w:r w:rsidRPr="00502B9F">
            <w:rPr>
              <w:lang w:eastAsia="de-DE"/>
            </w:rPr>
            <w:fldChar w:fldCharType="separate"/>
          </w:r>
          <w:r w:rsidR="00C60E7D">
            <w:rPr>
              <w:lang w:eastAsia="de-DE"/>
            </w:rPr>
            <w:instrText>von</w:instrText>
          </w:r>
          <w:r w:rsidRPr="00502B9F">
            <w:rPr>
              <w:lang w:eastAsia="de-DE"/>
            </w:rPr>
            <w:fldChar w:fldCharType="end"/>
          </w:r>
          <w:r w:rsidRPr="00502B9F">
            <w:rPr>
              <w:lang w:eastAsia="de-DE"/>
            </w:rPr>
            <w:instrText xml:space="preserve"> = "" "von" "</w:instrText>
          </w:r>
          <w:r w:rsidRPr="00502B9F">
            <w:rPr>
              <w:lang w:eastAsia="de-DE"/>
            </w:rPr>
            <w:fldChar w:fldCharType="begin"/>
          </w:r>
          <w:r w:rsidRPr="00502B9F">
            <w:rPr>
              <w:lang w:eastAsia="de-DE"/>
            </w:rPr>
            <w:instrText xml:space="preserve"> IF </w:instrText>
          </w:r>
          <w:r w:rsidRPr="00502B9F">
            <w:rPr>
              <w:lang w:eastAsia="de-DE"/>
            </w:rPr>
            <w:fldChar w:fldCharType="begin"/>
          </w:r>
          <w:r w:rsidRPr="00502B9F">
            <w:rPr>
              <w:lang w:eastAsia="de-DE"/>
            </w:rPr>
            <w:instrText xml:space="preserve"> DOCPROPERTY "Doc.of"\*CHARFORMAT </w:instrText>
          </w:r>
          <w:r w:rsidRPr="00502B9F">
            <w:rPr>
              <w:lang w:eastAsia="de-DE"/>
            </w:rPr>
            <w:fldChar w:fldCharType="separate"/>
          </w:r>
          <w:r w:rsidR="00C60E7D">
            <w:rPr>
              <w:lang w:eastAsia="de-DE"/>
            </w:rPr>
            <w:instrText>von</w:instrText>
          </w:r>
          <w:r w:rsidRPr="00502B9F">
            <w:rPr>
              <w:lang w:eastAsia="de-DE"/>
            </w:rPr>
            <w:fldChar w:fldCharType="end"/>
          </w:r>
          <w:r w:rsidRPr="00502B9F">
            <w:rPr>
              <w:lang w:eastAsia="de-DE"/>
            </w:rPr>
            <w:instrText xml:space="preserve"> = "Doc.of" "von" "</w:instrText>
          </w:r>
          <w:r w:rsidRPr="00502B9F">
            <w:rPr>
              <w:lang w:eastAsia="de-DE"/>
            </w:rPr>
            <w:fldChar w:fldCharType="begin"/>
          </w:r>
          <w:r w:rsidRPr="00502B9F">
            <w:rPr>
              <w:lang w:eastAsia="de-DE"/>
            </w:rPr>
            <w:instrText xml:space="preserve"> DOCPROPERTY "Doc.of"\*CHARFORMAT </w:instrText>
          </w:r>
          <w:r w:rsidRPr="00502B9F">
            <w:rPr>
              <w:lang w:eastAsia="de-DE"/>
            </w:rPr>
            <w:fldChar w:fldCharType="separate"/>
          </w:r>
          <w:r w:rsidR="00C60E7D">
            <w:rPr>
              <w:lang w:eastAsia="de-DE"/>
            </w:rPr>
            <w:instrText>von</w:instrText>
          </w:r>
          <w:r w:rsidRPr="00502B9F">
            <w:rPr>
              <w:lang w:eastAsia="de-DE"/>
            </w:rPr>
            <w:fldChar w:fldCharType="end"/>
          </w:r>
          <w:r w:rsidRPr="00502B9F">
            <w:rPr>
              <w:lang w:eastAsia="de-DE"/>
            </w:rPr>
            <w:instrText xml:space="preserve">" </w:instrText>
          </w:r>
          <w:r w:rsidRPr="00502B9F">
            <w:rPr>
              <w:lang w:eastAsia="de-DE"/>
            </w:rPr>
            <w:fldChar w:fldCharType="separate"/>
          </w:r>
          <w:r w:rsidR="00C60E7D">
            <w:rPr>
              <w:noProof/>
              <w:lang w:eastAsia="de-DE"/>
            </w:rPr>
            <w:instrText>von</w:instrText>
          </w:r>
          <w:r w:rsidRPr="00502B9F">
            <w:rPr>
              <w:lang w:eastAsia="de-DE"/>
            </w:rPr>
            <w:fldChar w:fldCharType="end"/>
          </w:r>
          <w:r w:rsidRPr="00502B9F">
            <w:rPr>
              <w:lang w:eastAsia="de-DE"/>
            </w:rPr>
            <w:instrText xml:space="preserve">" </w:instrText>
          </w:r>
          <w:r w:rsidRPr="00502B9F">
            <w:rPr>
              <w:lang w:eastAsia="de-DE"/>
            </w:rPr>
            <w:fldChar w:fldCharType="separate"/>
          </w:r>
          <w:r w:rsidR="007D38CE">
            <w:rPr>
              <w:noProof/>
              <w:lang w:eastAsia="de-DE"/>
            </w:rPr>
            <w:instrText>von</w:instrText>
          </w:r>
          <w:r w:rsidRPr="00502B9F">
            <w:rPr>
              <w:lang w:eastAsia="de-DE"/>
            </w:rPr>
            <w:fldChar w:fldCharType="end"/>
          </w:r>
          <w:r w:rsidRPr="00502B9F">
            <w:rPr>
              <w:lang w:eastAsia="de-DE"/>
            </w:rPr>
            <w:instrText xml:space="preserve"> </w:instrText>
          </w:r>
          <w:r w:rsidRPr="00502B9F">
            <w:rPr>
              <w:lang w:eastAsia="de-DE"/>
            </w:rPr>
            <w:fldChar w:fldCharType="begin"/>
          </w:r>
          <w:r w:rsidRPr="00502B9F">
            <w:rPr>
              <w:lang w:eastAsia="de-DE"/>
            </w:rPr>
            <w:instrText xml:space="preserve"> NUMPAGES </w:instrText>
          </w:r>
          <w:r w:rsidRPr="00502B9F">
            <w:rPr>
              <w:lang w:eastAsia="de-DE"/>
            </w:rPr>
            <w:fldChar w:fldCharType="separate"/>
          </w:r>
          <w:r w:rsidR="00F10F8A">
            <w:rPr>
              <w:noProof/>
              <w:lang w:eastAsia="de-DE"/>
            </w:rPr>
            <w:instrText>3</w:instrText>
          </w:r>
          <w:r w:rsidRPr="00502B9F">
            <w:rPr>
              <w:lang w:eastAsia="de-DE"/>
            </w:rPr>
            <w:fldChar w:fldCharType="end"/>
          </w:r>
          <w:r w:rsidRPr="00502B9F">
            <w:rPr>
              <w:lang w:eastAsia="de-DE"/>
            </w:rPr>
            <w:instrText>"" "</w:instrText>
          </w:r>
          <w:r w:rsidRPr="00502B9F">
            <w:rPr>
              <w:lang w:eastAsia="de-DE"/>
            </w:rPr>
            <w:fldChar w:fldCharType="separate"/>
          </w:r>
          <w:r w:rsidR="007D38CE" w:rsidRPr="00502B9F">
            <w:rPr>
              <w:noProof/>
              <w:lang w:eastAsia="de-DE"/>
            </w:rPr>
            <w:t xml:space="preserve">Seite </w:t>
          </w:r>
          <w:r w:rsidR="007D38CE">
            <w:rPr>
              <w:noProof/>
              <w:lang w:eastAsia="de-DE"/>
            </w:rPr>
            <w:t>1</w:t>
          </w:r>
          <w:r w:rsidR="007D38CE" w:rsidRPr="00502B9F">
            <w:rPr>
              <w:noProof/>
              <w:lang w:eastAsia="de-DE"/>
            </w:rPr>
            <w:t xml:space="preserve"> </w:t>
          </w:r>
          <w:r w:rsidR="007D38CE">
            <w:rPr>
              <w:noProof/>
              <w:lang w:eastAsia="de-DE"/>
            </w:rPr>
            <w:t>von</w:t>
          </w:r>
          <w:r w:rsidR="007D38CE" w:rsidRPr="00502B9F">
            <w:rPr>
              <w:noProof/>
              <w:lang w:eastAsia="de-DE"/>
            </w:rPr>
            <w:t xml:space="preserve"> </w:t>
          </w:r>
          <w:r w:rsidR="007D38CE">
            <w:rPr>
              <w:noProof/>
              <w:lang w:eastAsia="de-DE"/>
            </w:rPr>
            <w:t>3</w:t>
          </w:r>
          <w:r w:rsidRPr="00502B9F">
            <w:rPr>
              <w:lang w:eastAsia="de-DE"/>
            </w:rPr>
            <w:fldChar w:fldCharType="end"/>
          </w:r>
        </w:p>
      </w:tc>
    </w:tr>
    <w:tr w:rsidR="009A772B" w:rsidRPr="00502B9F" w14:paraId="269CDB32" w14:textId="77777777" w:rsidTr="005D0B28">
      <w:tc>
        <w:tcPr>
          <w:tcW w:w="6177" w:type="dxa"/>
          <w:vAlign w:val="center"/>
        </w:tcPr>
        <w:p w14:paraId="4089C478" w14:textId="77777777" w:rsidR="003D3E87" w:rsidRPr="00502B9F" w:rsidRDefault="00B6026C" w:rsidP="003D3E87">
          <w:pPr>
            <w:pStyle w:val="Fusszeile-Pfad"/>
            <w:rPr>
              <w:color w:val="auto"/>
              <w:szCs w:val="12"/>
            </w:rPr>
          </w:pPr>
          <w:bookmarkStart w:id="1" w:name="FusszeileErsteSeite" w:colFirst="0" w:colLast="0"/>
        </w:p>
      </w:tc>
      <w:tc>
        <w:tcPr>
          <w:tcW w:w="2951" w:type="dxa"/>
        </w:tcPr>
        <w:p w14:paraId="0043082A" w14:textId="77777777" w:rsidR="003D3E87" w:rsidRPr="00502B9F" w:rsidRDefault="00B6026C" w:rsidP="003D3E87">
          <w:pPr>
            <w:jc w:val="right"/>
            <w:rPr>
              <w:sz w:val="2"/>
              <w:szCs w:val="2"/>
              <w:lang w:eastAsia="de-DE"/>
            </w:rPr>
          </w:pPr>
        </w:p>
      </w:tc>
    </w:tr>
    <w:bookmarkEnd w:id="1"/>
  </w:tbl>
  <w:p w14:paraId="6A91DFE2" w14:textId="77777777" w:rsidR="003D3E87" w:rsidRPr="00502B9F" w:rsidRDefault="00B6026C">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4822" w14:textId="77777777" w:rsidR="003D3E87" w:rsidRDefault="00B6026C">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9A772B" w14:paraId="49B21030" w14:textId="77777777" w:rsidTr="005D0B28">
      <w:tc>
        <w:tcPr>
          <w:tcW w:w="6177" w:type="dxa"/>
          <w:vAlign w:val="center"/>
        </w:tcPr>
        <w:p w14:paraId="66FD1372" w14:textId="641A37C7" w:rsidR="003D3E87" w:rsidRPr="007970F5" w:rsidRDefault="00876C1A" w:rsidP="00C22A5F">
          <w:pPr>
            <w:pStyle w:val="Fusszeile"/>
            <w:rPr>
              <w:lang w:val="en-US"/>
            </w:rPr>
          </w:pP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"CMIdata.G_Signatur"\*CHARFORMAT </w:instrText>
          </w:r>
          <w:r w:rsidRPr="00F82120">
            <w:fldChar w:fldCharType="end"/>
          </w:r>
          <w:r w:rsidRPr="007970F5">
            <w:rPr>
              <w:lang w:val="en-US" w:eastAsia="de-DE"/>
            </w:rPr>
            <w:instrText xml:space="preserve"> = "" "</w:instrText>
          </w: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"CMIdata.G_Laufnummer"\*CHARFORMAT </w:instrText>
          </w:r>
          <w:r w:rsidRPr="00F82120">
            <w:fldChar w:fldCharType="end"/>
          </w:r>
          <w:r w:rsidRPr="007970F5">
            <w:rPr>
              <w:lang w:val="en-US" w:eastAsia="de-DE"/>
            </w:rPr>
            <w:instrText xml:space="preserve"> = "" "" "</w:instrText>
          </w:r>
          <w:r w:rsidRPr="00F82120">
            <w:fldChar w:fldCharType="begin"/>
          </w:r>
          <w:r w:rsidRPr="007970F5">
            <w:rPr>
              <w:lang w:val="en-US" w:eastAsia="de-DE"/>
            </w:rPr>
            <w:instrText xml:space="preserve"> DOCPROPERTY "CMIdata.G_Laufnummer"\*CHARFORMAT </w:instrText>
          </w:r>
          <w:r w:rsidRPr="00F82120">
            <w:fldChar w:fldCharType="separate"/>
          </w:r>
          <w:r w:rsidRPr="007970F5">
            <w:rPr>
              <w:lang w:val="en-US" w:eastAsia="de-DE"/>
            </w:rPr>
            <w:instrText>CMIdata.G_Laufnummer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Pr="007970F5">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r w:rsidRPr="007970F5">
            <w:rPr>
              <w:lang w:val="en-US" w:eastAsia="de-DE"/>
            </w:rPr>
            <w:instrText>" "</w:instrText>
          </w:r>
          <w:r w:rsidRPr="00F82120">
            <w:fldChar w:fldCharType="begin"/>
          </w:r>
          <w:r w:rsidRPr="007970F5">
            <w:rPr>
              <w:lang w:val="en-US" w:eastAsia="de-DE"/>
            </w:rPr>
            <w:instrText xml:space="preserve"> DOCPROPERTY "CMIdata.G_Signatur"\*CHARFORMAT </w:instrText>
          </w:r>
          <w:r w:rsidRPr="00F82120">
            <w:fldChar w:fldCharType="separate"/>
          </w:r>
          <w:r>
            <w:rPr>
              <w:lang w:val="en-US" w:eastAsia="de-DE"/>
            </w:rPr>
            <w:instrText>CMIdata.G_Signatur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p>
      </w:tc>
      <w:tc>
        <w:tcPr>
          <w:tcW w:w="2951" w:type="dxa"/>
        </w:tcPr>
        <w:p w14:paraId="15DFE71D" w14:textId="4FD9A084" w:rsidR="003D3E87" w:rsidRPr="00F82120" w:rsidRDefault="00876C1A" w:rsidP="00C22A5F">
          <w:pPr>
            <w:pStyle w:val="Fusszeile-Seite"/>
            <w:rPr>
              <w:lang w:eastAsia="de-DE"/>
            </w:rPr>
          </w:pP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sidR="00502B9F">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F10F8A">
            <w:rPr>
              <w:noProof/>
              <w:lang w:eastAsia="de-DE"/>
            </w:rPr>
            <w:t>3</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sidR="00502B9F">
            <w:rPr>
              <w:lang w:eastAsia="de-DE"/>
            </w:rPr>
            <w:t>von</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SECTIONPAGES  </w:instrText>
          </w:r>
          <w:r w:rsidRPr="00F82120">
            <w:rPr>
              <w:lang w:eastAsia="de-DE"/>
            </w:rPr>
            <w:fldChar w:fldCharType="separate"/>
          </w:r>
          <w:r w:rsidR="00C60E7D">
            <w:rPr>
              <w:noProof/>
              <w:lang w:eastAsia="de-DE"/>
            </w:rPr>
            <w:t>3</w:t>
          </w:r>
          <w:r w:rsidRPr="00F82120">
            <w:rPr>
              <w:lang w:eastAsia="de-DE"/>
            </w:rPr>
            <w:fldChar w:fldCharType="end"/>
          </w:r>
        </w:p>
      </w:tc>
    </w:tr>
    <w:tr w:rsidR="009A772B" w14:paraId="5F43AAC9" w14:textId="77777777" w:rsidTr="005D0B28">
      <w:tc>
        <w:tcPr>
          <w:tcW w:w="6177" w:type="dxa"/>
          <w:vAlign w:val="center"/>
        </w:tcPr>
        <w:p w14:paraId="4F23D44F" w14:textId="77777777" w:rsidR="003D3E87" w:rsidRPr="00B97F1C" w:rsidRDefault="00B6026C" w:rsidP="009500C4">
          <w:pPr>
            <w:pStyle w:val="Fusszeile-Pfad"/>
            <w:rPr>
              <w:lang w:eastAsia="de-DE"/>
            </w:rPr>
          </w:pPr>
          <w:bookmarkStart w:id="3" w:name="FusszeileFolgeseiten" w:colFirst="0" w:colLast="0"/>
        </w:p>
      </w:tc>
      <w:tc>
        <w:tcPr>
          <w:tcW w:w="2951" w:type="dxa"/>
        </w:tcPr>
        <w:p w14:paraId="2C94B07E" w14:textId="77777777" w:rsidR="003D3E87" w:rsidRPr="009500C4" w:rsidRDefault="00B6026C" w:rsidP="003D3E87">
          <w:pPr>
            <w:jc w:val="right"/>
            <w:rPr>
              <w:sz w:val="2"/>
              <w:szCs w:val="2"/>
              <w:lang w:eastAsia="de-DE"/>
            </w:rPr>
          </w:pPr>
        </w:p>
      </w:tc>
    </w:tr>
    <w:bookmarkEnd w:id="3"/>
  </w:tbl>
  <w:p w14:paraId="41FBD921" w14:textId="77777777" w:rsidR="003D3E87" w:rsidRDefault="00B6026C">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82C5" w14:textId="440C17D2" w:rsidR="003D3E87" w:rsidRPr="003173DA" w:rsidRDefault="00876C1A">
    <w:pPr>
      <w:rPr>
        <w:lang w:val="en-US"/>
      </w:rPr>
    </w:pPr>
    <w:r>
      <w:fldChar w:fldCharType="begin"/>
    </w:r>
    <w:r w:rsidRPr="003173DA">
      <w:rPr>
        <w:lang w:val="en-US"/>
      </w:rPr>
      <w:instrText xml:space="preserve"> if </w:instrText>
    </w:r>
    <w:r>
      <w:fldChar w:fldCharType="begin"/>
    </w:r>
    <w:r w:rsidRPr="003173DA">
      <w:rPr>
        <w:lang w:val="en-US"/>
      </w:rPr>
      <w:instrText xml:space="preserve"> DOCPROPERTY "Outputprofile.Internal.Draft"\*CHARFORMAT \&lt;OawJumpToField value=0/&gt;</w:instrText>
    </w:r>
    <w:r>
      <w:fldChar w:fldCharType="separate"/>
    </w:r>
    <w:r w:rsidR="00502B9F">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HH:mm:ss"  \* CHARFORMAT \&lt;OawJumpToField value=0/&gt;</w:instrText>
    </w:r>
    <w:r>
      <w:fldChar w:fldCharType="separate"/>
    </w:r>
    <w:r w:rsidR="00C60E7D">
      <w:rPr>
        <w:noProof/>
      </w:rPr>
      <w:instrText>10.02.2022, 11:43:21</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502B9F">
      <w:rPr>
        <w:noProof/>
        <w:lang w:val="en-US"/>
      </w:rPr>
      <w:instrText>Dokument37</w:instrText>
    </w:r>
    <w:r>
      <w:fldChar w:fldCharType="end"/>
    </w:r>
    <w:r w:rsidRPr="003173DA">
      <w:rPr>
        <w:lang w:val="en-US"/>
      </w:rPr>
      <w:instrText>" \&lt;OawJumpToField value=0/&gt;</w:instrText>
    </w:r>
    <w:r>
      <w:fldChar w:fldCharType="separate"/>
    </w:r>
    <w:r w:rsidR="00C60E7D">
      <w:rPr>
        <w:noProof/>
      </w:rPr>
      <w:t>10.02.2022, 11:43:21</w:t>
    </w:r>
    <w:r w:rsidR="00C60E7D" w:rsidRPr="003173DA">
      <w:rPr>
        <w:noProof/>
        <w:lang w:val="en-US"/>
      </w:rPr>
      <w:t xml:space="preserve">, </w:t>
    </w:r>
    <w:r w:rsidR="00C60E7D">
      <w:rPr>
        <w:noProof/>
        <w:lang w:val="en-US"/>
      </w:rPr>
      <w:t>Dokument37</w:t>
    </w:r>
    <w:r>
      <w:fldChar w:fldCharType="end"/>
    </w:r>
    <w:r>
      <w:fldChar w:fldCharType="begin"/>
    </w:r>
    <w:r w:rsidRPr="003173DA">
      <w:rPr>
        <w:lang w:val="en-US"/>
      </w:rPr>
      <w:instrText xml:space="preserve"> if </w:instrText>
    </w:r>
    <w:r>
      <w:fldChar w:fldCharType="begin"/>
    </w:r>
    <w:r w:rsidRPr="003173DA">
      <w:rPr>
        <w:lang w:val="en-US"/>
      </w:rPr>
      <w:instrText xml:space="preserve"> DOCPROPERTY "Outputprofile.Internal.Original"\*CHARFORMAT \&lt;OawJumpToField value=0/&gt;</w:instrText>
    </w:r>
    <w:r>
      <w:fldChar w:fldCharType="separate"/>
    </w:r>
    <w:r w:rsidR="00502B9F">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 CHARFORMAT \&lt;OawJumpToField value=0/&gt;</w:instrText>
    </w:r>
    <w:r>
      <w:fldChar w:fldCharType="separate"/>
    </w:r>
    <w:r w:rsidR="00C60E7D">
      <w:rPr>
        <w:noProof/>
      </w:rPr>
      <w:instrText>10.02.2022</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502B9F">
      <w:rPr>
        <w:noProof/>
        <w:lang w:val="en-US"/>
      </w:rPr>
      <w:instrText>Dokument37</w:instrText>
    </w:r>
    <w:r>
      <w:fldChar w:fldCharType="end"/>
    </w:r>
    <w:r w:rsidRPr="003173DA">
      <w:rPr>
        <w:lang w:val="en-US"/>
      </w:rPr>
      <w:instrText>" \&lt;OawJumpToField value=0/&gt;</w:instrText>
    </w:r>
    <w:r>
      <w:fldChar w:fldCharType="separate"/>
    </w:r>
    <w:r w:rsidR="00C60E7D">
      <w:rPr>
        <w:noProof/>
      </w:rPr>
      <w:t>10.02.2022</w:t>
    </w:r>
    <w:r w:rsidR="00C60E7D" w:rsidRPr="003173DA">
      <w:rPr>
        <w:noProof/>
        <w:lang w:val="en-US"/>
      </w:rPr>
      <w:t xml:space="preserve">, </w:t>
    </w:r>
    <w:r w:rsidR="00C60E7D">
      <w:rPr>
        <w:noProof/>
        <w:lang w:val="en-US"/>
      </w:rPr>
      <w:t>Dokument37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D723" w14:textId="77777777" w:rsidR="00B6026C" w:rsidRPr="00502B9F" w:rsidRDefault="00B6026C">
      <w:r w:rsidRPr="00502B9F">
        <w:separator/>
      </w:r>
    </w:p>
  </w:footnote>
  <w:footnote w:type="continuationSeparator" w:id="0">
    <w:p w14:paraId="7E3F147C" w14:textId="77777777" w:rsidR="00B6026C" w:rsidRPr="00502B9F" w:rsidRDefault="00B6026C">
      <w:r w:rsidRPr="00502B9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5425" w14:textId="77777777" w:rsidR="00800CC3" w:rsidRDefault="00800CC3" w:rsidP="00502B9F"/>
  <w:p w14:paraId="1BD6E0E3" w14:textId="77777777" w:rsidR="00800CC3" w:rsidRDefault="00800CC3" w:rsidP="00502B9F"/>
  <w:p w14:paraId="15CD7BC8" w14:textId="77777777" w:rsidR="00800CC3" w:rsidRDefault="00800CC3" w:rsidP="00502B9F"/>
  <w:p w14:paraId="2E5CB40F" w14:textId="77777777" w:rsidR="00800CC3" w:rsidRDefault="00800CC3" w:rsidP="00502B9F"/>
  <w:p w14:paraId="2083B57E" w14:textId="77777777" w:rsidR="00800CC3" w:rsidRDefault="00800CC3" w:rsidP="00502B9F"/>
  <w:p w14:paraId="12BA2CDA" w14:textId="77777777" w:rsidR="00800CC3" w:rsidRPr="00402CD8" w:rsidRDefault="00800CC3" w:rsidP="00800CC3">
    <w:pPr>
      <w:spacing w:line="160" w:lineRule="exact"/>
    </w:pPr>
    <w:r>
      <w:br/>
    </w:r>
    <w:sdt>
      <w:sdtPr>
        <w:rPr>
          <w:rFonts w:ascii="Arial Black" w:hAnsi="Arial Black" w:cs="Arial"/>
          <w:sz w:val="16"/>
          <w:szCs w:val="16"/>
        </w:rPr>
        <w:tag w:val="Organisation1"/>
        <w:id w:val="1228190487"/>
        <w:placeholder>
          <w:docPart w:val="DBEA7F64BF084DE9B9DC580C567657F4"/>
        </w:placeholder>
        <w:dataBinding w:prefixMappings="xmlns:ns='http://schemas.officeatwork.com/CustomXMLPart'" w:xpath="/ns:officeatwork/ns:Organisation1" w:storeItemID="{77B64A57-574E-4B82-813E-6EE8CE131B6B}"/>
        <w:text w:multiLine="1"/>
      </w:sdtPr>
      <w:sdtEndPr/>
      <w:sdtContent>
        <w:r>
          <w:rPr>
            <w:rFonts w:ascii="Arial Black" w:hAnsi="Arial Black" w:cs="Arial"/>
            <w:sz w:val="16"/>
            <w:szCs w:val="16"/>
          </w:rPr>
          <w:t>Dienststelle Soziales und Gesellschaft (DISG)</w:t>
        </w:r>
      </w:sdtContent>
    </w:sdt>
  </w:p>
  <w:p w14:paraId="39B1D7AC" w14:textId="24F0FECB" w:rsidR="003D3E87" w:rsidRPr="00502B9F" w:rsidRDefault="00800CC3" w:rsidP="00502B9F">
    <w:r>
      <w:br/>
    </w:r>
    <w:r w:rsidR="00502B9F" w:rsidRPr="00502B9F">
      <w:rPr>
        <w:noProof/>
      </w:rPr>
      <w:drawing>
        <wp:anchor distT="0" distB="0" distL="114300" distR="114300" simplePos="0" relativeHeight="251660288" behindDoc="1" locked="1" layoutInCell="1" allowOverlap="1" wp14:anchorId="2881D204" wp14:editId="1762A252">
          <wp:simplePos x="0" y="0"/>
          <wp:positionH relativeFrom="page">
            <wp:posOffset>0</wp:posOffset>
          </wp:positionH>
          <wp:positionV relativeFrom="page">
            <wp:posOffset>0</wp:posOffset>
          </wp:positionV>
          <wp:extent cx="7559675" cy="1259840"/>
          <wp:effectExtent l="0" t="0" r="0" b="0"/>
          <wp:wrapNone/>
          <wp:docPr id="2" name="7eb0bb3a-c43c-446f-a921-de0b"/>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876C1A" w:rsidRPr="00502B9F">
      <w:t> </w:t>
    </w:r>
  </w:p>
  <w:p w14:paraId="76ABA212" w14:textId="77777777" w:rsidR="003D3E87" w:rsidRPr="00502B9F" w:rsidRDefault="00876C1A" w:rsidP="003D3E87">
    <w:r w:rsidRPr="00502B9F">
      <w:rPr>
        <w:noProof/>
      </w:rPr>
      <w:drawing>
        <wp:anchor distT="0" distB="0" distL="114300" distR="114300" simplePos="0" relativeHeight="251658240" behindDoc="1" locked="1" layoutInCell="1" hidden="1" allowOverlap="1" wp14:anchorId="3DF9E67A" wp14:editId="370BA31F">
          <wp:simplePos x="0" y="0"/>
          <wp:positionH relativeFrom="column">
            <wp:posOffset>-1962</wp:posOffset>
          </wp:positionH>
          <wp:positionV relativeFrom="paragraph">
            <wp:posOffset>-2085</wp:posOffset>
          </wp:positionV>
          <wp:extent cx="4048690" cy="1333686"/>
          <wp:effectExtent l="0" t="0" r="9525" b="0"/>
          <wp:wrapNone/>
          <wp:docPr id="4" name="dfcb3621-5d45-4e40-af11-2f4f" hidden="1"/>
          <wp:cNvGraphicFramePr/>
          <a:graphic xmlns:a="http://schemas.openxmlformats.org/drawingml/2006/main">
            <a:graphicData uri="http://schemas.openxmlformats.org/drawingml/2006/picture">
              <pic:pic xmlns:pic="http://schemas.openxmlformats.org/drawingml/2006/picture">
                <pic:nvPicPr>
                  <pic:cNvPr id="125295465" name=""/>
                  <pic:cNvPicPr/>
                </pic:nvPicPr>
                <pic:blipFill>
                  <a:blip r:embed="rId2">
                    <a:extLst>
                      <a:ext uri="{28A0092B-C50C-407E-A947-70E740481C1C}">
                        <a14:useLocalDpi xmlns:a14="http://schemas.microsoft.com/office/drawing/2010/main" val="0"/>
                      </a:ext>
                    </a:extLst>
                  </a:blip>
                  <a:stretch>
                    <a:fillRect/>
                  </a:stretch>
                </pic:blipFill>
                <pic:spPr>
                  <a:xfrm>
                    <a:off x="0" y="0"/>
                    <a:ext cx="4048690" cy="1333686"/>
                  </a:xfrm>
                  <a:prstGeom prst="rect">
                    <a:avLst/>
                  </a:prstGeom>
                </pic:spPr>
              </pic:pic>
            </a:graphicData>
          </a:graphic>
        </wp:anchor>
      </w:drawing>
    </w:r>
    <w:r w:rsidRPr="00502B9F">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4538" w14:textId="77777777" w:rsidR="003D3E87" w:rsidRPr="0051144A" w:rsidRDefault="00B6026C" w:rsidP="003D3E8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CB70" w14:textId="77777777" w:rsidR="003D3E87" w:rsidRDefault="00B6026C">
    <w:pPr>
      <w:spacing w:line="20" w:lineRule="exact"/>
      <w:rPr>
        <w:sz w:val="2"/>
        <w:szCs w:val="2"/>
      </w:rPr>
    </w:pPr>
  </w:p>
  <w:p w14:paraId="51D653E4" w14:textId="77777777" w:rsidR="003D3E87" w:rsidRPr="00473DA5" w:rsidRDefault="00876C1A">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347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503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1E6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F251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9A2C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B2B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66F7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BAC3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E55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8A2F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479E5"/>
    <w:multiLevelType w:val="multilevel"/>
    <w:tmpl w:val="69B25CF4"/>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1"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2" w15:restartNumberingAfterBreak="0">
    <w:nsid w:val="1E8C1B6A"/>
    <w:multiLevelType w:val="multilevel"/>
    <w:tmpl w:val="352098EC"/>
    <w:lvl w:ilvl="0">
      <w:start w:val="1"/>
      <w:numFmt w:val="decimal"/>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rPr>
    </w:lvl>
    <w:lvl w:ilvl="1">
      <w:start w:val="1"/>
      <w:numFmt w:val="decimal"/>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Text w:val="%1.%2.%3."/>
      <w:lvlJc w:val="left"/>
      <w:pPr>
        <w:tabs>
          <w:tab w:val="num" w:pos="1701"/>
        </w:tabs>
        <w:ind w:left="1701" w:hanging="709"/>
      </w:pPr>
      <w:rPr>
        <w:rFonts w:ascii="Arial" w:hAnsi="Arial" w:hint="default"/>
        <w:b w:val="0"/>
        <w:i w:val="0"/>
        <w:color w:val="auto"/>
        <w:kern w:val="10"/>
        <w:sz w:val="22"/>
        <w:u w:val="none"/>
      </w:rPr>
    </w:lvl>
    <w:lvl w:ilvl="3">
      <w:start w:val="1"/>
      <w:numFmt w:val="decimal"/>
      <w:lvlText w:val="%1.%2.%3.%4."/>
      <w:lvlJc w:val="left"/>
      <w:pPr>
        <w:tabs>
          <w:tab w:val="num" w:pos="2693"/>
        </w:tabs>
        <w:ind w:left="2693" w:hanging="992"/>
      </w:pPr>
      <w:rPr>
        <w:rFonts w:hint="default"/>
      </w:rPr>
    </w:lvl>
    <w:lvl w:ilvl="4">
      <w:start w:val="1"/>
      <w:numFmt w:val="decimal"/>
      <w:lvlText w:val="%1.%2.%3.%4.%5."/>
      <w:lvlJc w:val="left"/>
      <w:pPr>
        <w:tabs>
          <w:tab w:val="num" w:pos="3827"/>
        </w:tabs>
        <w:ind w:left="3827" w:hanging="1134"/>
      </w:pPr>
      <w:rPr>
        <w:rFonts w:hint="default"/>
      </w:rPr>
    </w:lvl>
    <w:lvl w:ilvl="5">
      <w:start w:val="1"/>
      <w:numFmt w:val="decimal"/>
      <w:lvlText w:val="%1.%2.%3.%4.%5.%6."/>
      <w:lvlJc w:val="left"/>
      <w:pPr>
        <w:tabs>
          <w:tab w:val="num" w:pos="5103"/>
        </w:tabs>
        <w:ind w:left="5103" w:hanging="1276"/>
      </w:pPr>
      <w:rPr>
        <w:rFonts w:hint="default"/>
      </w:rPr>
    </w:lvl>
    <w:lvl w:ilvl="6">
      <w:start w:val="1"/>
      <w:numFmt w:val="decimal"/>
      <w:lvlText w:val="%1.%2.%3.%4.%5.%6.%7."/>
      <w:lvlJc w:val="left"/>
      <w:pPr>
        <w:tabs>
          <w:tab w:val="num" w:pos="6521"/>
        </w:tabs>
        <w:ind w:left="6521" w:hanging="1418"/>
      </w:pPr>
      <w:rPr>
        <w:rFonts w:hint="default"/>
      </w:rPr>
    </w:lvl>
    <w:lvl w:ilvl="7">
      <w:start w:val="1"/>
      <w:numFmt w:val="decimal"/>
      <w:lvlText w:val="%1.%2.%3.%4.%5.%6.%7.%8."/>
      <w:lvlJc w:val="left"/>
      <w:pPr>
        <w:tabs>
          <w:tab w:val="num" w:pos="8222"/>
        </w:tabs>
        <w:ind w:left="8222" w:hanging="1701"/>
      </w:pPr>
      <w:rPr>
        <w:rFonts w:hint="default"/>
      </w:rPr>
    </w:lvl>
    <w:lvl w:ilvl="8">
      <w:start w:val="1"/>
      <w:numFmt w:val="decimal"/>
      <w:lvlText w:val="%1.%2.%3.%4.%5.%6.%7.%8.%9."/>
      <w:lvlJc w:val="left"/>
      <w:pPr>
        <w:ind w:left="4320" w:firstLine="3902"/>
      </w:pPr>
      <w:rPr>
        <w:rFonts w:hint="default"/>
      </w:rPr>
    </w:lvl>
  </w:abstractNum>
  <w:abstractNum w:abstractNumId="13" w15:restartNumberingAfterBreak="0">
    <w:nsid w:val="2A861378"/>
    <w:multiLevelType w:val="multilevel"/>
    <w:tmpl w:val="C3CABAA4"/>
    <w:lvl w:ilvl="0">
      <w:start w:val="1"/>
      <w:numFmt w:val="decimal"/>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specVanish w:val="0"/>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3175109E"/>
    <w:multiLevelType w:val="multilevel"/>
    <w:tmpl w:val="88D26560"/>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Restart w:val="0"/>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Restart w:val="0"/>
      <w:lvlText w:val="%1.%2.%3."/>
      <w:lvlJc w:val="left"/>
      <w:pPr>
        <w:tabs>
          <w:tab w:val="num" w:pos="1701"/>
        </w:tabs>
        <w:ind w:left="1701" w:hanging="709"/>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5" w15:restartNumberingAfterBreak="0">
    <w:nsid w:val="37F62455"/>
    <w:multiLevelType w:val="multilevel"/>
    <w:tmpl w:val="6C3A467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383513B6"/>
    <w:multiLevelType w:val="hybridMultilevel"/>
    <w:tmpl w:val="8BFCD6AE"/>
    <w:lvl w:ilvl="0" w:tplc="4F9CA714">
      <w:start w:val="1"/>
      <w:numFmt w:val="decimal"/>
      <w:lvlText w:val="%1."/>
      <w:lvlJc w:val="left"/>
      <w:pPr>
        <w:tabs>
          <w:tab w:val="num" w:pos="360"/>
        </w:tabs>
        <w:ind w:left="360" w:hanging="360"/>
      </w:pPr>
      <w:rPr>
        <w:rFonts w:ascii="Arial" w:hAnsi="Arial" w:hint="default"/>
        <w:b/>
        <w:i w:val="0"/>
        <w:sz w:val="22"/>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7"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8" w15:restartNumberingAfterBreak="0">
    <w:nsid w:val="3BAA2F24"/>
    <w:multiLevelType w:val="hybridMultilevel"/>
    <w:tmpl w:val="CA9C5874"/>
    <w:lvl w:ilvl="0" w:tplc="BA9C71F4">
      <w:start w:val="1"/>
      <w:numFmt w:val="decimal"/>
      <w:pStyle w:val="ListWithNumbers"/>
      <w:lvlText w:val="%1."/>
      <w:lvlJc w:val="left"/>
      <w:pPr>
        <w:ind w:left="425" w:hanging="425"/>
      </w:pPr>
      <w:rPr>
        <w:rFonts w:hint="default"/>
      </w:rPr>
    </w:lvl>
    <w:lvl w:ilvl="1" w:tplc="0B144ED2" w:tentative="1">
      <w:start w:val="1"/>
      <w:numFmt w:val="lowerLetter"/>
      <w:lvlText w:val="%2."/>
      <w:lvlJc w:val="left"/>
      <w:pPr>
        <w:ind w:left="1440" w:hanging="360"/>
      </w:pPr>
    </w:lvl>
    <w:lvl w:ilvl="2" w:tplc="6792E4D6" w:tentative="1">
      <w:start w:val="1"/>
      <w:numFmt w:val="lowerRoman"/>
      <w:lvlText w:val="%3."/>
      <w:lvlJc w:val="right"/>
      <w:pPr>
        <w:ind w:left="2160" w:hanging="180"/>
      </w:pPr>
    </w:lvl>
    <w:lvl w:ilvl="3" w:tplc="72B04F78" w:tentative="1">
      <w:start w:val="1"/>
      <w:numFmt w:val="decimal"/>
      <w:lvlText w:val="%4."/>
      <w:lvlJc w:val="left"/>
      <w:pPr>
        <w:ind w:left="2880" w:hanging="360"/>
      </w:pPr>
    </w:lvl>
    <w:lvl w:ilvl="4" w:tplc="178247D0" w:tentative="1">
      <w:start w:val="1"/>
      <w:numFmt w:val="lowerLetter"/>
      <w:lvlText w:val="%5."/>
      <w:lvlJc w:val="left"/>
      <w:pPr>
        <w:ind w:left="3600" w:hanging="360"/>
      </w:pPr>
    </w:lvl>
    <w:lvl w:ilvl="5" w:tplc="55065B60" w:tentative="1">
      <w:start w:val="1"/>
      <w:numFmt w:val="lowerRoman"/>
      <w:lvlText w:val="%6."/>
      <w:lvlJc w:val="right"/>
      <w:pPr>
        <w:ind w:left="4320" w:hanging="180"/>
      </w:pPr>
    </w:lvl>
    <w:lvl w:ilvl="6" w:tplc="EB6E6DB8" w:tentative="1">
      <w:start w:val="1"/>
      <w:numFmt w:val="decimal"/>
      <w:lvlText w:val="%7."/>
      <w:lvlJc w:val="left"/>
      <w:pPr>
        <w:ind w:left="5040" w:hanging="360"/>
      </w:pPr>
    </w:lvl>
    <w:lvl w:ilvl="7" w:tplc="A7BECC50" w:tentative="1">
      <w:start w:val="1"/>
      <w:numFmt w:val="lowerLetter"/>
      <w:lvlText w:val="%8."/>
      <w:lvlJc w:val="left"/>
      <w:pPr>
        <w:ind w:left="5760" w:hanging="360"/>
      </w:pPr>
    </w:lvl>
    <w:lvl w:ilvl="8" w:tplc="AF34EE7E" w:tentative="1">
      <w:start w:val="1"/>
      <w:numFmt w:val="lowerRoman"/>
      <w:lvlText w:val="%9."/>
      <w:lvlJc w:val="right"/>
      <w:pPr>
        <w:ind w:left="6480" w:hanging="180"/>
      </w:pPr>
    </w:lvl>
  </w:abstractNum>
  <w:abstractNum w:abstractNumId="19"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0"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1" w15:restartNumberingAfterBreak="0">
    <w:nsid w:val="43A84525"/>
    <w:multiLevelType w:val="hybridMultilevel"/>
    <w:tmpl w:val="6C9E5594"/>
    <w:lvl w:ilvl="0" w:tplc="89585892">
      <w:start w:val="1"/>
      <w:numFmt w:val="decimal"/>
      <w:pStyle w:val="ListLevelsWithNumbers"/>
      <w:suff w:val="space"/>
      <w:lvlText w:val="%1."/>
      <w:lvlJc w:val="left"/>
      <w:pPr>
        <w:ind w:left="0" w:firstLine="0"/>
      </w:pPr>
      <w:rPr>
        <w:rFonts w:hint="default"/>
      </w:rPr>
    </w:lvl>
    <w:lvl w:ilvl="1" w:tplc="30B05F22" w:tentative="1">
      <w:start w:val="1"/>
      <w:numFmt w:val="lowerLetter"/>
      <w:lvlText w:val="%2."/>
      <w:lvlJc w:val="left"/>
      <w:pPr>
        <w:ind w:left="1440" w:hanging="360"/>
      </w:pPr>
    </w:lvl>
    <w:lvl w:ilvl="2" w:tplc="35EE3C90" w:tentative="1">
      <w:start w:val="1"/>
      <w:numFmt w:val="lowerRoman"/>
      <w:lvlText w:val="%3."/>
      <w:lvlJc w:val="right"/>
      <w:pPr>
        <w:ind w:left="2160" w:hanging="180"/>
      </w:pPr>
    </w:lvl>
    <w:lvl w:ilvl="3" w:tplc="D7FA1C2A" w:tentative="1">
      <w:start w:val="1"/>
      <w:numFmt w:val="decimal"/>
      <w:lvlText w:val="%4."/>
      <w:lvlJc w:val="left"/>
      <w:pPr>
        <w:ind w:left="2880" w:hanging="360"/>
      </w:pPr>
    </w:lvl>
    <w:lvl w:ilvl="4" w:tplc="E9F632A0" w:tentative="1">
      <w:start w:val="1"/>
      <w:numFmt w:val="lowerLetter"/>
      <w:lvlText w:val="%5."/>
      <w:lvlJc w:val="left"/>
      <w:pPr>
        <w:ind w:left="3600" w:hanging="360"/>
      </w:pPr>
    </w:lvl>
    <w:lvl w:ilvl="5" w:tplc="85E4F294" w:tentative="1">
      <w:start w:val="1"/>
      <w:numFmt w:val="lowerRoman"/>
      <w:lvlText w:val="%6."/>
      <w:lvlJc w:val="right"/>
      <w:pPr>
        <w:ind w:left="4320" w:hanging="180"/>
      </w:pPr>
    </w:lvl>
    <w:lvl w:ilvl="6" w:tplc="C65C33CC" w:tentative="1">
      <w:start w:val="1"/>
      <w:numFmt w:val="decimal"/>
      <w:lvlText w:val="%7."/>
      <w:lvlJc w:val="left"/>
      <w:pPr>
        <w:ind w:left="5040" w:hanging="360"/>
      </w:pPr>
    </w:lvl>
    <w:lvl w:ilvl="7" w:tplc="893EA3F2" w:tentative="1">
      <w:start w:val="1"/>
      <w:numFmt w:val="lowerLetter"/>
      <w:lvlText w:val="%8."/>
      <w:lvlJc w:val="left"/>
      <w:pPr>
        <w:ind w:left="5760" w:hanging="360"/>
      </w:pPr>
    </w:lvl>
    <w:lvl w:ilvl="8" w:tplc="E4A07818" w:tentative="1">
      <w:start w:val="1"/>
      <w:numFmt w:val="lowerRoman"/>
      <w:lvlText w:val="%9."/>
      <w:lvlJc w:val="right"/>
      <w:pPr>
        <w:ind w:left="6480" w:hanging="180"/>
      </w:pPr>
    </w:lvl>
  </w:abstractNum>
  <w:abstractNum w:abstractNumId="22" w15:restartNumberingAfterBreak="0">
    <w:nsid w:val="4ABA0AFA"/>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3" w15:restartNumberingAfterBreak="0">
    <w:nsid w:val="6CBE783A"/>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6FA27BF3"/>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7A3D55BA"/>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6" w15:restartNumberingAfterBreak="0">
    <w:nsid w:val="7CB03429"/>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7" w15:restartNumberingAfterBreak="0">
    <w:nsid w:val="7EA5492E"/>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abstractNum>
  <w:num w:numId="1">
    <w:abstractNumId w:val="19"/>
  </w:num>
  <w:num w:numId="2">
    <w:abstractNumId w:val="17"/>
  </w:num>
  <w:num w:numId="3">
    <w:abstractNumId w:val="10"/>
  </w:num>
  <w:num w:numId="4">
    <w:abstractNumId w:val="20"/>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3"/>
  </w:num>
  <w:num w:numId="21">
    <w:abstractNumId w:val="2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6"/>
  </w:num>
  <w:num w:numId="28">
    <w:abstractNumId w:val="27"/>
  </w:num>
  <w:num w:numId="29">
    <w:abstractNumId w:val="25"/>
  </w:num>
  <w:num w:numId="30">
    <w:abstractNumId w:val="13"/>
  </w:num>
  <w:num w:numId="31">
    <w:abstractNumId w:val="1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1"/>
  </w:num>
  <w:num w:numId="35">
    <w:abstractNumId w:val="18"/>
  </w:num>
  <w:num w:numId="36">
    <w:abstractNumId w:val="1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20"/>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9. Oktober 2019"/>
    <w:docVar w:name="Date.Format.Long.dateValue" w:val="43767"/>
    <w:docVar w:name="DocumentDate" w:val="29. Oktober 2019"/>
    <w:docVar w:name="DocumentDate.dateValue" w:val="43767"/>
    <w:docVar w:name="MetaTool_officeatwork" w:val="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"/>
    <w:docVar w:name="OawAttachedTemplate" w:val="Logo ohne Adresse.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9 R3 (4.9.1361)"/>
    <w:docVar w:name="OawCreatedWithProjectID" w:val="luchmaster"/>
    <w:docVar w:name="OawCreatedWithProjectVersion" w:val="180"/>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Bookmark name=&quot;Enclosure&quot;&gt;&lt;profile type=&quot;default&quot; UID=&quot;&quot; sameAsDefault=&quot;0&quot;&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Bookmark name=&quot;ContentType&quot;&gt;&lt;profile type=&quot;default&quot; UID=&quot;&quot; sameAsDefault=&quot;0&quot;&gt;&lt;/profile&gt;&lt;/OawBookmark&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Bookmark name=&quot;Footer&quot;&gt;&lt;profile type=&quot;default&quot; UID=&quot;&quot; sameAsDefault=&quot;0&quot;&gt;&lt;/profile&gt;&lt;/OawBookmark&gt;_x000d_&lt;/document&gt;_x000d_"/>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DocProps&gt;&lt;DocProp UID=&quot;2002122011014149059130932&quot; EntryUID=&quot;2015102708472623975597&quot;&gt;&lt;Field Name=&quot;IDName&quot; Value=&quot;GSD, DISG&quot;/&gt;&lt;Field Name=&quot;Departement&quot; Value=&quot;Gesundheits- und Sozialdepartement&quot;/&gt;&lt;Field Name=&quot;Dienststelle1&quot; Value=&quot;Dienststelle Soziales und Gesellschaft&quot;/&gt;&lt;Field Name=&quot;Dienststelle2&quot; Value=&quot;&quot;/&gt;&lt;Field Name=&quot;Abteilung1&quot; Value=&quot;&quot;/&gt;&lt;Field Name=&quot;Abteilung2&quot; Value=&quot;&quot;/&gt;&lt;Field Name=&quot;AddressB1&quot; Value=&quot;Dienststelle Soziales und Gesellschaft (DISG)&quot;/&gt;&lt;Field Name=&quot;AddressB2&quot; Value=&quot;&quot;/&gt;&lt;Field Name=&quot;AddressB3&quot; Value=&quot;&quot;/&gt;&lt;Field Name=&quot;AddressB4&quot; Value=&quot;&quot;/&gt;&lt;Field Name=&quot;AddressN1&quot; Value=&quot;Rösslimattstrasse 37&quot;/&gt;&lt;Field Name=&quot;AddressN2&quot; Value=&quot;Postfach 3439&quot;/&gt;&lt;Field Name=&quot;AddressN3&quot; Value=&quot;6002 Luzern&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68 78&quot;/&gt;&lt;Field Name=&quot;Fax&quot; Value=&quot;&quot;/&gt;&lt;Field Name=&quot;LogoColor&quot; Value=&quot;%Logos%\Luzern.GSD.Logo.2100.350.emf&quot;/&gt;&lt;Field Name=&quot;LogoBlackWhite&quot; Value=&quot;%Logos%\Luzern.GSD.Logo.2100.350.emf&quot;/&gt;&lt;Field Name=&quot;LogoZertifikate&quot; Value=&quot;&quot;/&gt;&lt;Field Name=&quot;Email&quot; Value=&quot;disg@lu.ch&quot;/&gt;&lt;Field Name=&quot;Internet&quot; Value=&quot;www.disg.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GSD.Logo.2100.350.emf&quot;/&gt;&lt;Field Name=&quot;LogoSchriftzug&quot; Value=&quot;&quot;/&gt;&lt;Field Name=&quot;LogoTag&quot; Value=&quot;&quot;/&gt;&lt;Field Name=&quot;Data_UID&quot; Value=&quot;2015102708472623975597&quot;/&gt;&lt;Field Name=&quot;Field_Name&quot; Value=&quot;&quot;/&gt;&lt;Field Name=&quot;Field_UID&quot; Value=&quot;&quot;/&gt;&lt;Field Name=&quot;ML_LCID&quot; Value=&quot;&quot;/&gt;&lt;Field Name=&quot;ML_Value&quot; Value=&quot;&quot;/&gt;&lt;/DocProp&gt;&lt;DocProp UID=&quot;2006040509495284662868&quot; EntryUID=&quot;1199216714812622123666180102189195444320813&quot;&gt;&lt;Field Name=&quot;IDName&quot; Value=&quot;Ruckli Barbara, DISG&quot;/&gt;&lt;Field Name=&quot;Name&quot; Value=&quot;Barbara Ruckli&quot;/&gt;&lt;Field Name=&quot;PersonalNumber&quot; Value=&quot;&quot;/&gt;&lt;Field Name=&quot;DirectPhone&quot; Value=&quot;+41 41 228 50 73&quot;/&gt;&lt;Field Name=&quot;DirectFax&quot; Value=&quot;&quot;/&gt;&lt;Field Name=&quot;Mobile&quot; Value=&quot;&quot;/&gt;&lt;Field Name=&quot;EMail&quot; Value=&quot;barbara.ruckli@lu.ch&quot;/&gt;&lt;Field Name=&quot;Function&quot; Value=&quot;Sachbearbeiterin Behinderung und Diversität&quot;/&gt;&lt;Field Name=&quot;SignatureLowResColor&quot; Value=&quot;&quot;/&gt;&lt;Field Name=&quot;SignatureHighResColor&quot; Value=&quot;&quot;/&gt;&lt;Field Name=&quot;SignatureHighResBW&quot; Value=&quot;&quot;/&gt;&lt;Field Name=&quot;SignatureLowResBW&quot; Value=&quot;&quot;/&gt;&lt;Field Name=&quot;Initials&quot; Value=&quot;BRZ&quot;/&gt;&lt;Field Name=&quot;SignatureAdditional2&quot; Value=&quot;&quot;/&gt;&lt;Field Name=&quot;SignatureAdditional1&quot; Value=&quot;&quot;/&gt;&lt;Field Name=&quot;Lizenz_noetig&quot; Value=&quot;Ja&quot;/&gt;&lt;Field Name=&quot;Data_UID&quot; Value=&quot;1199216714812622123666180102189195444320813&quot;/&gt;&lt;Field Name=&quot;Field_Name&quot; Value=&quot;&quot;/&gt;&lt;Field Name=&quot;Field_UID&quot; Value=&quot;&quot;/&gt;&lt;Field Name=&quot;ML_LCID&quot; Value=&quot;&quot;/&gt;&lt;Field Name=&quot;ML_Value&quot; Value=&quot;&quot;/&gt;&lt;/DocProp&gt;&lt;DocProp UID=&quot;200212191811121321310321301031x&quot; EntryUID=&quot;1199216714812622123666180102189195444320813&quot;&gt;&lt;Field Name=&quot;IDName&quot; Value=&quot;Ruckli Barbara, DISG&quot;/&gt;&lt;Field Name=&quot;Name&quot; Value=&quot;Barbara Ruckli&quot;/&gt;&lt;Field Name=&quot;PersonalNumber&quot; Value=&quot;&quot;/&gt;&lt;Field Name=&quot;DirectPhone&quot; Value=&quot;+41 41 228 50 73&quot;/&gt;&lt;Field Name=&quot;DirectFax&quot; Value=&quot;&quot;/&gt;&lt;Field Name=&quot;Mobile&quot; Value=&quot;&quot;/&gt;&lt;Field Name=&quot;EMail&quot; Value=&quot;barbara.ruckli@lu.ch&quot;/&gt;&lt;Field Name=&quot;Function&quot; Value=&quot;Sachbearbeiterin Behinderung und Diversität&quot;/&gt;&lt;Field Name=&quot;SignatureLowResColor&quot; Value=&quot;&quot;/&gt;&lt;Field Name=&quot;SignatureHighResColor&quot; Value=&quot;&quot;/&gt;&lt;Field Name=&quot;SignatureHighResBW&quot; Value=&quot;&quot;/&gt;&lt;Field Name=&quot;SignatureLowResBW&quot; Value=&quot;&quot;/&gt;&lt;Field Name=&quot;Initials&quot; Value=&quot;BRZ&quot;/&gt;&lt;Field Name=&quot;SignatureAdditional2&quot; Value=&quot;&quot;/&gt;&lt;Field Name=&quot;SignatureAdditional1&quot; Value=&quot;&quot;/&gt;&lt;Field Name=&quot;Lizenz_noetig&quot; Value=&quot;Ja&quot;/&gt;&lt;Field Name=&quot;Data_UID&quot; Value=&quot;1199216714812622123666180102189195444320813&quot;/&gt;&lt;Field Name=&quot;Field_Name&quot; Value=&quot;&quot;/&gt;&lt;Field Name=&quot;Field_UID&quot; Value=&quot;&quot;/&gt;&lt;Field Name=&quot;ML_LCID&quot; Value=&quot;&quot;/&gt;&lt;Field Name=&quot;ML_Value&quot; Value=&quot;&quot;/&gt;&lt;/DocProp&gt;&lt;DocProp UID=&quot;2010072016315072560894&quot; EntryUID=&quot;2019022614163037370291&quot;&gt;&lt;Field Name=&quot;IDName&quot; Value=&quot;Glockengiesser Iris, DISG&quot;/&gt;&lt;Field Name=&quot;Name&quot; Value=&quot;Iris Glockengiesser&quot;/&gt;&lt;Field Name=&quot;PersonalNumber&quot; Value=&quot;&quot;/&gt;&lt;Field Name=&quot;DirectPhone&quot; Value=&quot;+41 41 228 67 14&quot;/&gt;&lt;Field Name=&quot;DirectFax&quot; Value=&quot;&quot;/&gt;&lt;Field Name=&quot;Mobile&quot; Value=&quot;&quot;/&gt;&lt;Field Name=&quot;EMail&quot; Value=&quot;iris.glockengiesser@lu.ch&quot;/&gt;&lt;Field Name=&quot;Function&quot; Value=&quot;Abteilungsleiterin Behinderung und Diversität&quot;/&gt;&lt;Field Name=&quot;SignatureLowResColor&quot; Value=&quot;&quot;/&gt;&lt;Field Name=&quot;SignatureHighResColor&quot; Value=&quot;&quot;/&gt;&lt;Field Name=&quot;SignatureHighResBW&quot; Value=&quot;&quot;/&gt;&lt;Field Name=&quot;SignatureLowResBW&quot; Value=&quot;&quot;/&gt;&lt;Field Name=&quot;Initials&quot; Value=&quot;IG&quot;/&gt;&lt;Field Name=&quot;SignatureAdditional2&quot; Value=&quot;&quot;/&gt;&lt;Field Name=&quot;SignatureAdditional1&quot; Value=&quot;&quot;/&gt;&lt;Field Name=&quot;Lizenz_noetig&quot; Value=&quot;Ja&quot;/&gt;&lt;Field Name=&quot;Data_UID&quot; Value=&quot;2019022614163037370291&quot;/&gt;&lt;Field Name=&quot;Field_Name&quot; Value=&quot;&quot;/&gt;&lt;Field Name=&quot;Field_UID&quot; Value=&quot;&quot;/&gt;&lt;Field Name=&quot;ML_LCID&quot; Value=&quot;&quot;/&gt;&lt;Field Name=&quot;ML_Value&quot; Value=&quot;&quot;/&gt;&lt;/DocProp&gt;&lt;DocProp UID=&quot;2002122010583847234010578&quot; EntryUID=&quot;2019022614163037370291&quot;&gt;&lt;Field Name=&quot;IDName&quot; Value=&quot;Glockengiesser Iris, DISG&quot;/&gt;&lt;Field Name=&quot;Name&quot; Value=&quot;Iris Glockengiesser&quot;/&gt;&lt;Field Name=&quot;PersonalNumber&quot; Value=&quot;&quot;/&gt;&lt;Field Name=&quot;DirectPhone&quot; Value=&quot;+41 41 228 67 14&quot;/&gt;&lt;Field Name=&quot;DirectFax&quot; Value=&quot;&quot;/&gt;&lt;Field Name=&quot;Mobile&quot; Value=&quot;&quot;/&gt;&lt;Field Name=&quot;EMail&quot; Value=&quot;iris.glockengiesser@lu.ch&quot;/&gt;&lt;Field Name=&quot;Function&quot; Value=&quot;Abteilungsleiterin Behinderung und Diversität&quot;/&gt;&lt;Field Name=&quot;SignatureLowResColor&quot; Value=&quot;&quot;/&gt;&lt;Field Name=&quot;SignatureHighResColor&quot; Value=&quot;&quot;/&gt;&lt;Field Name=&quot;SignatureHighResBW&quot; Value=&quot;&quot;/&gt;&lt;Field Name=&quot;SignatureLowResBW&quot; Value=&quot;&quot;/&gt;&lt;Field Name=&quot;Initials&quot; Value=&quot;IG&quot;/&gt;&lt;Field Name=&quot;SignatureAdditional2&quot; Value=&quot;&quot;/&gt;&lt;Field Name=&quot;SignatureAdditional1&quot; Value=&quot;&quot;/&gt;&lt;Field Name=&quot;Lizenz_noetig&quot; Value=&quot;Ja&quot;/&gt;&lt;Field Name=&quot;Data_UID&quot; Value=&quot;2019022614163037370291&quot;/&gt;&lt;Field Name=&quot;Field_Name&quot; Value=&quot;&quot;/&gt;&lt;Field Name=&quot;Field_UID&quot; Value=&quot;&quot;/&gt;&lt;Field Name=&quot;ML_LCID&quot; Value=&quot;&quot;/&gt;&lt;Field Name=&quot;ML_Value&quot; Value=&quot;&quot;/&gt;&lt;/DocProp&gt;&lt;DocProp UID=&quot;2003061115381095709037&quot; EntryUID=&quot;1199216714812622123666180102189195444320813&quot;&gt;&lt;Field Name=&quot;IDName&quot; Value=&quot;Ruckli Barbara, DISG&quot;/&gt;&lt;Field Name=&quot;Name&quot; Value=&quot;Barbara Ruckli&quot;/&gt;&lt;Field Name=&quot;PersonalNumber&quot; Value=&quot;&quot;/&gt;&lt;Field Name=&quot;DirectPhone&quot; Value=&quot;+41 41 228 50 73&quot;/&gt;&lt;Field Name=&quot;DirectFax&quot; Value=&quot;&quot;/&gt;&lt;Field Name=&quot;Mobile&quot; Value=&quot;&quot;/&gt;&lt;Field Name=&quot;EMail&quot; Value=&quot;barbara.ruckli@lu.ch&quot;/&gt;&lt;Field Name=&quot;Function&quot; Value=&quot;Sachbearbeiterin Behinderung und Diversität&quot;/&gt;&lt;Field Name=&quot;SignatureLowResColor&quot; Value=&quot;&quot;/&gt;&lt;Field Name=&quot;SignatureHighResColor&quot; Value=&quot;&quot;/&gt;&lt;Field Name=&quot;SignatureHighResBW&quot; Value=&quot;&quot;/&gt;&lt;Field Name=&quot;SignatureLowResBW&quot; Value=&quot;&quot;/&gt;&lt;Field Name=&quot;Initials&quot; Value=&quot;BRZ&quot;/&gt;&lt;Field Name=&quot;SignatureAdditional2&quot; Value=&quot;&quot;/&gt;&lt;Field Name=&quot;SignatureAdditional1&quot; Value=&quot;&quot;/&gt;&lt;Field Name=&quot;Lizenz_noetig&quot; Value=&quot;Ja&quot;/&gt;&lt;Field Name=&quot;Data_UID&quot; Value=&quot;1199216714812622123666180102189195444320813&quot;/&gt;&lt;Field Name=&quot;Field_Name&quot; Value=&quot;&quot;/&gt;&lt;Field Name=&quot;Field_UID&quot; Value=&quot;&quot;/&gt;&lt;Field Name=&quot;ML_LCID&quot; Value=&quot;&quot;/&gt;&lt;Field Name=&quot;ML_Value&quot; Value=&quot;&quot;/&gt;&lt;/DocProp&gt;&lt;DocProp UID=&quot;2016110913315368876110&quot; EntryUID=&quot;2003121817293296325874&quot;&gt;&lt;Field Name=&quot;IDName&quot; Value=&quot;(Leer)&quot;/&gt;&lt;/DocProp&gt;&lt;DocProp UID=&quot;2004112217333376588294&quot; EntryUID=&quot;2004123010144120300001&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Recipients&gt;&lt;Recipient&gt;&lt;UID&gt;2019102915235140399959&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SelectedSource.2010072016315072560894"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4;DocumentTitle:=T - A4 hoch;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Footer&quot; Label=&quot;Impressum&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02B9F"/>
    <w:rsid w:val="00032743"/>
    <w:rsid w:val="000A5B7F"/>
    <w:rsid w:val="000A7B70"/>
    <w:rsid w:val="0013579B"/>
    <w:rsid w:val="003B2A23"/>
    <w:rsid w:val="003D02F3"/>
    <w:rsid w:val="004A3F16"/>
    <w:rsid w:val="00502B9F"/>
    <w:rsid w:val="00585B9D"/>
    <w:rsid w:val="006368D6"/>
    <w:rsid w:val="0068192F"/>
    <w:rsid w:val="006B4D6A"/>
    <w:rsid w:val="007321C1"/>
    <w:rsid w:val="007D38CE"/>
    <w:rsid w:val="007D73D7"/>
    <w:rsid w:val="00800CC3"/>
    <w:rsid w:val="00817EE2"/>
    <w:rsid w:val="00823DE6"/>
    <w:rsid w:val="00876C1A"/>
    <w:rsid w:val="008C7020"/>
    <w:rsid w:val="008E280E"/>
    <w:rsid w:val="00975FFB"/>
    <w:rsid w:val="009A772B"/>
    <w:rsid w:val="00A55513"/>
    <w:rsid w:val="00AB1E7C"/>
    <w:rsid w:val="00AE5293"/>
    <w:rsid w:val="00B127BC"/>
    <w:rsid w:val="00B6026C"/>
    <w:rsid w:val="00C40DE7"/>
    <w:rsid w:val="00C60E7D"/>
    <w:rsid w:val="00CA1A08"/>
    <w:rsid w:val="00CA2C0E"/>
    <w:rsid w:val="00D67EC9"/>
    <w:rsid w:val="00D9570B"/>
    <w:rsid w:val="00DB73DC"/>
    <w:rsid w:val="00E350CB"/>
    <w:rsid w:val="00E56796"/>
    <w:rsid w:val="00E57BFD"/>
    <w:rsid w:val="00E71185"/>
    <w:rsid w:val="00E74287"/>
    <w:rsid w:val="00F10F8A"/>
    <w:rsid w:val="00F45A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B2916"/>
  <w15:docId w15:val="{3ED47954-BECA-49DA-816C-2D33C99E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02B9F"/>
  </w:style>
  <w:style w:type="paragraph" w:styleId="berschrift1">
    <w:name w:val="heading 1"/>
    <w:basedOn w:val="Standard"/>
    <w:next w:val="Standard"/>
    <w:link w:val="berschrift1Zchn"/>
    <w:uiPriority w:val="9"/>
    <w:qFormat/>
    <w:rsid w:val="00086EFC"/>
    <w:pPr>
      <w:keepNext/>
      <w:keepLines/>
      <w:numPr>
        <w:numId w:val="4"/>
      </w:numPr>
      <w:spacing w:before="240" w:after="120"/>
      <w:outlineLvl w:val="0"/>
    </w:pPr>
    <w:rPr>
      <w:rFonts w:ascii="Arial Black" w:hAnsi="Arial Black" w:cs="Arial"/>
      <w:bCs/>
      <w:sz w:val="24"/>
      <w:szCs w:val="32"/>
    </w:rPr>
  </w:style>
  <w:style w:type="paragraph" w:styleId="berschrift2">
    <w:name w:val="heading 2"/>
    <w:basedOn w:val="Standard"/>
    <w:next w:val="Standard"/>
    <w:link w:val="berschrift2Zchn"/>
    <w:uiPriority w:val="9"/>
    <w:qFormat/>
    <w:rsid w:val="00086EFC"/>
    <w:pPr>
      <w:keepNext/>
      <w:keepLines/>
      <w:numPr>
        <w:ilvl w:val="1"/>
        <w:numId w:val="4"/>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4"/>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4"/>
      </w:numPr>
      <w:spacing w:before="240"/>
      <w:outlineLvl w:val="3"/>
    </w:pPr>
    <w:rPr>
      <w:b/>
      <w:bCs/>
      <w:szCs w:val="28"/>
    </w:rPr>
  </w:style>
  <w:style w:type="paragraph" w:styleId="berschrift5">
    <w:name w:val="heading 5"/>
    <w:basedOn w:val="Standard"/>
    <w:next w:val="Standard"/>
    <w:uiPriority w:val="9"/>
    <w:qFormat/>
    <w:rsid w:val="00985C95"/>
    <w:pPr>
      <w:numPr>
        <w:ilvl w:val="4"/>
        <w:numId w:val="4"/>
      </w:numPr>
      <w:spacing w:before="240" w:after="60"/>
      <w:outlineLvl w:val="4"/>
    </w:pPr>
    <w:rPr>
      <w:b/>
      <w:bCs/>
      <w:iCs/>
      <w:szCs w:val="26"/>
    </w:rPr>
  </w:style>
  <w:style w:type="paragraph" w:styleId="berschrift6">
    <w:name w:val="heading 6"/>
    <w:basedOn w:val="Standard"/>
    <w:next w:val="Standard"/>
    <w:uiPriority w:val="9"/>
    <w:qFormat/>
    <w:rsid w:val="00985C95"/>
    <w:pPr>
      <w:numPr>
        <w:ilvl w:val="5"/>
        <w:numId w:val="4"/>
      </w:numPr>
      <w:spacing w:before="240" w:after="60"/>
      <w:outlineLvl w:val="5"/>
    </w:pPr>
    <w:rPr>
      <w:b/>
      <w:bCs/>
    </w:rPr>
  </w:style>
  <w:style w:type="paragraph" w:styleId="berschrift7">
    <w:name w:val="heading 7"/>
    <w:basedOn w:val="Standard"/>
    <w:next w:val="Standard"/>
    <w:uiPriority w:val="9"/>
    <w:qFormat/>
    <w:rsid w:val="00985C95"/>
    <w:pPr>
      <w:numPr>
        <w:ilvl w:val="6"/>
        <w:numId w:val="4"/>
      </w:numPr>
      <w:spacing w:before="240" w:after="60"/>
      <w:outlineLvl w:val="6"/>
    </w:pPr>
    <w:rPr>
      <w:b/>
    </w:rPr>
  </w:style>
  <w:style w:type="paragraph" w:styleId="berschrift8">
    <w:name w:val="heading 8"/>
    <w:basedOn w:val="Standard"/>
    <w:next w:val="Standard"/>
    <w:uiPriority w:val="9"/>
    <w:qFormat/>
    <w:rsid w:val="00985C95"/>
    <w:pPr>
      <w:numPr>
        <w:ilvl w:val="7"/>
        <w:numId w:val="4"/>
      </w:numPr>
      <w:spacing w:before="240" w:after="60"/>
      <w:outlineLvl w:val="7"/>
    </w:pPr>
    <w:rPr>
      <w:b/>
      <w:iCs/>
    </w:rPr>
  </w:style>
  <w:style w:type="paragraph" w:styleId="berschrift9">
    <w:name w:val="heading 9"/>
    <w:basedOn w:val="Standard"/>
    <w:next w:val="Standard"/>
    <w:uiPriority w:val="9"/>
    <w:qFormat/>
    <w:rsid w:val="00985C95"/>
    <w:pPr>
      <w:numPr>
        <w:ilvl w:val="8"/>
        <w:numId w:val="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6EFC"/>
    <w:rPr>
      <w:rFonts w:ascii="Arial Black" w:hAnsi="Arial Black" w:cs="Arial"/>
      <w:bCs/>
      <w:kern w:val="10"/>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195E35"/>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36"/>
      </w:numPr>
      <w:tabs>
        <w:tab w:val="left" w:pos="425"/>
      </w:tabs>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qFormat/>
    <w:rsid w:val="00AD6334"/>
    <w:pPr>
      <w:numPr>
        <w:numId w:val="34"/>
      </w:numPr>
    </w:pPr>
  </w:style>
  <w:style w:type="paragraph" w:customStyle="1" w:styleId="ListWithNumbers">
    <w:name w:val="ListWithNumbers"/>
    <w:basedOn w:val="Standard"/>
    <w:qFormat/>
    <w:rsid w:val="00AD6334"/>
    <w:pPr>
      <w:numPr>
        <w:numId w:val="35"/>
      </w:numPr>
      <w:tabs>
        <w:tab w:val="left" w:pos="425"/>
      </w:tabs>
    </w:pPr>
  </w:style>
  <w:style w:type="character" w:styleId="Platzhaltertext">
    <w:name w:val="Placeholder Text"/>
    <w:basedOn w:val="Absatz-Standardschriftart"/>
    <w:uiPriority w:val="99"/>
    <w:semiHidden/>
    <w:rsid w:val="00195E35"/>
    <w:rPr>
      <w:color w:val="808080"/>
      <w:lang w:val="de-CH"/>
    </w:r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cs="Arial"/>
      <w:b/>
      <w:bCs/>
      <w:kern w:val="10"/>
      <w:szCs w:val="26"/>
      <w:lang w:val="de-CH"/>
    </w:rPr>
  </w:style>
  <w:style w:type="character" w:customStyle="1" w:styleId="berschrift4Zchn">
    <w:name w:val="Überschrift 4 Zchn"/>
    <w:basedOn w:val="Absatz-Standardschriftart"/>
    <w:link w:val="berschrift4"/>
    <w:uiPriority w:val="9"/>
    <w:locked/>
    <w:rsid w:val="003E215C"/>
    <w:rPr>
      <w:b/>
      <w:bCs/>
      <w:kern w:val="10"/>
      <w:szCs w:val="28"/>
      <w:lang w:val="de-CH"/>
    </w:rPr>
  </w:style>
  <w:style w:type="paragraph" w:styleId="Textkrper-Zeileneinzug">
    <w:name w:val="Body Text Indent"/>
    <w:basedOn w:val="Standard"/>
    <w:link w:val="Textkrper-ZeileneinzugZchn"/>
    <w:rsid w:val="00502B9F"/>
    <w:pPr>
      <w:ind w:left="357"/>
    </w:pPr>
    <w:rPr>
      <w:snapToGrid w:val="0"/>
      <w:szCs w:val="20"/>
      <w:lang w:val="de-DE" w:eastAsia="de-DE"/>
    </w:rPr>
  </w:style>
  <w:style w:type="character" w:customStyle="1" w:styleId="Textkrper-ZeileneinzugZchn">
    <w:name w:val="Textkörper-Zeileneinzug Zchn"/>
    <w:basedOn w:val="Absatz-Standardschriftart"/>
    <w:link w:val="Textkrper-Zeileneinzug"/>
    <w:rsid w:val="00502B9F"/>
    <w:rPr>
      <w:snapToGrid w:val="0"/>
      <w:szCs w:val="20"/>
      <w:lang w:val="de-DE" w:eastAsia="de-DE"/>
    </w:rPr>
  </w:style>
  <w:style w:type="character" w:styleId="Kommentarzeichen">
    <w:name w:val="annotation reference"/>
    <w:basedOn w:val="Absatz-Standardschriftart"/>
    <w:semiHidden/>
    <w:unhideWhenUsed/>
    <w:rsid w:val="00B127BC"/>
    <w:rPr>
      <w:sz w:val="16"/>
      <w:szCs w:val="16"/>
    </w:rPr>
  </w:style>
  <w:style w:type="paragraph" w:styleId="Kommentartext">
    <w:name w:val="annotation text"/>
    <w:basedOn w:val="Standard"/>
    <w:link w:val="KommentartextZchn"/>
    <w:semiHidden/>
    <w:unhideWhenUsed/>
    <w:rsid w:val="00DB73DC"/>
    <w:rPr>
      <w:sz w:val="20"/>
      <w:szCs w:val="20"/>
    </w:rPr>
  </w:style>
  <w:style w:type="character" w:customStyle="1" w:styleId="KommentartextZchn">
    <w:name w:val="Kommentartext Zchn"/>
    <w:basedOn w:val="Absatz-Standardschriftart"/>
    <w:link w:val="Kommentartext"/>
    <w:semiHidden/>
    <w:rsid w:val="00DB73DC"/>
    <w:rPr>
      <w:sz w:val="20"/>
      <w:szCs w:val="20"/>
    </w:rPr>
  </w:style>
  <w:style w:type="paragraph" w:styleId="Kommentarthema">
    <w:name w:val="annotation subject"/>
    <w:basedOn w:val="Kommentartext"/>
    <w:next w:val="Kommentartext"/>
    <w:link w:val="KommentarthemaZchn"/>
    <w:semiHidden/>
    <w:unhideWhenUsed/>
    <w:rsid w:val="00DB73DC"/>
    <w:rPr>
      <w:b/>
      <w:bCs/>
    </w:rPr>
  </w:style>
  <w:style w:type="character" w:customStyle="1" w:styleId="KommentarthemaZchn">
    <w:name w:val="Kommentarthema Zchn"/>
    <w:basedOn w:val="KommentartextZchn"/>
    <w:link w:val="Kommentarthema"/>
    <w:semiHidden/>
    <w:rsid w:val="00DB73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ustomXml" Target="../customXml/item8.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7.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kli\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EA7F64BF084DE9B9DC580C567657F4"/>
        <w:category>
          <w:name w:val="Allgemein"/>
          <w:gallery w:val="placeholder"/>
        </w:category>
        <w:types>
          <w:type w:val="bbPlcHdr"/>
        </w:types>
        <w:behaviors>
          <w:behavior w:val="content"/>
        </w:behaviors>
        <w:guid w:val="{B84F1733-F45B-4E1D-BFD5-778CA4836DC9}"/>
      </w:docPartPr>
      <w:docPartBody>
        <w:p w:rsidR="00DF5D79" w:rsidRDefault="00CB0471" w:rsidP="00CB0471">
          <w:pPr>
            <w:pStyle w:val="DBEA7F64BF084DE9B9DC580C567657F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C9"/>
    <w:rsid w:val="0043205C"/>
    <w:rsid w:val="004753C9"/>
    <w:rsid w:val="00B23E3E"/>
    <w:rsid w:val="00CB0471"/>
    <w:rsid w:val="00DF5D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BEA7F64BF084DE9B9DC580C567657F4">
    <w:name w:val="DBEA7F64BF084DE9B9DC580C567657F4"/>
    <w:rsid w:val="00CB0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officeatwork xmlns="http://schemas.officeatwork.com/Formulas">eNqVkU1OwzAQhfecIjISTqSopsCqJJZoK1a0jWBTqepicKbEamwHj8PP2VhwJK5QApSWHV2O5n3z3tN8vL1n186btgaS2ail4Mzc1AX4EM0LCFXOhKWBW620QgjPzq+7eeYfwGqCoJ3ts2gKBqkBhTmrQmgGQpCq0AD19sGeckb8WExuOgsW3eFji1bhtDX36HN2yuQ2j1wshrVT65ifHL+ML494Gk2AAvrCuwZ9eI35fgye8quy9Eg07PMk/Wb+CZwdCpwfClzwJFkuM7Htlo2cLXUn+qw5s7eoUD/hGALEX7rdOhN/viJ/b5DcAPWunOo=</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MasterProperties">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</officeatwork>
</file>

<file path=customXml/item4.xml><?xml version="1.0" encoding="utf-8"?>
<officeatwork xmlns="http://schemas.officeatwork.com/CustomXMLPart">
  <Organisation1>Dienststelle Soziales und Gesellschaft (DISG)</Organisation1>
</officeatwork>
</file>

<file path=customXml/item5.xml><?xml version="1.0" encoding="utf-8"?>
<officeatwork xmlns="http://schemas.officeatwork.com/Media"/>
</file>

<file path=customXml/item6.xml><?xml version="1.0" encoding="utf-8"?>
<ct:contentTypeSchema xmlns:ct="http://schemas.microsoft.com/office/2006/metadata/contentType" xmlns:ma="http://schemas.microsoft.com/office/2006/metadata/properties/metaAttributes" ct:_="" ma:_="" ma:contentTypeName="Dokument" ma:contentTypeID="0x01010049867680F1ACC44BA81A364A6DF3A261" ma:contentTypeVersion="12" ma:contentTypeDescription="Ein neues Dokument erstellen." ma:contentTypeScope="" ma:versionID="59288535aed1bc4b01aefedcd948d205">
  <xsd:schema xmlns:xsd="http://www.w3.org/2001/XMLSchema" xmlns:xs="http://www.w3.org/2001/XMLSchema" xmlns:p="http://schemas.microsoft.com/office/2006/metadata/properties" xmlns:ns2="96c4e515-b3f1-414e-b847-9bc0e340b680" xmlns:ns3="8eef0259-a92c-4240-bcc2-ca63dd4c1a3d" targetNamespace="http://schemas.microsoft.com/office/2006/metadata/properties" ma:root="true" ma:fieldsID="d57ca124c31c9202eba99a0df8ed5b57" ns2:_="" ns3:_="">
    <xsd:import namespace="96c4e515-b3f1-414e-b847-9bc0e340b680"/>
    <xsd:import namespace="8eef0259-a92c-4240-bcc2-ca63dd4c1a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4e515-b3f1-414e-b847-9bc0e340b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f0259-a92c-4240-bcc2-ca63dd4c1a3d"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3CE47-6D34-4868-9C70-02D8CFA0A437}">
  <ds:schemaRefs>
    <ds:schemaRef ds:uri="http://schemas.officeatwork.com/Formulas"/>
  </ds:schemaRefs>
</ds:datastoreItem>
</file>

<file path=customXml/itemProps2.xml><?xml version="1.0" encoding="utf-8"?>
<ds:datastoreItem xmlns:ds="http://schemas.openxmlformats.org/officeDocument/2006/customXml" ds:itemID="{776FA68B-9A97-47A3-97C9-51A9AE698B63}">
  <ds:schemaRefs>
    <ds:schemaRef ds:uri="http://schemas.officeatwork.com/Document"/>
  </ds:schemaRefs>
</ds:datastoreItem>
</file>

<file path=customXml/itemProps3.xml><?xml version="1.0" encoding="utf-8"?>
<ds:datastoreItem xmlns:ds="http://schemas.openxmlformats.org/officeDocument/2006/customXml" ds:itemID="{920B3944-2A62-47C3-A237-846AEAD4F69A}">
  <ds:schemaRefs>
    <ds:schemaRef ds:uri="http://schemas.officeatwork.com/MasterProperties"/>
  </ds:schemaRefs>
</ds:datastoreItem>
</file>

<file path=customXml/itemProps4.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5.xml><?xml version="1.0" encoding="utf-8"?>
<ds:datastoreItem xmlns:ds="http://schemas.openxmlformats.org/officeDocument/2006/customXml" ds:itemID="{0BB302DD-BCC8-4F4F-9950-0C98E8BFDC8B}">
  <ds:schemaRefs>
    <ds:schemaRef ds:uri="http://schemas.officeatwork.com/Media"/>
  </ds:schemaRefs>
</ds:datastoreItem>
</file>

<file path=customXml/itemProps6.xml><?xml version="1.0" encoding="utf-8"?>
<ds:datastoreItem xmlns:ds="http://schemas.openxmlformats.org/officeDocument/2006/customXml" ds:itemID="{33DFDDAF-BC1D-4652-AE19-4952BE8C8F3B}"/>
</file>

<file path=customXml/itemProps7.xml><?xml version="1.0" encoding="utf-8"?>
<ds:datastoreItem xmlns:ds="http://schemas.openxmlformats.org/officeDocument/2006/customXml" ds:itemID="{2F6F5237-2634-4EC4-A1AC-0B4F605E589D}"/>
</file>

<file path=customXml/itemProps8.xml><?xml version="1.0" encoding="utf-8"?>
<ds:datastoreItem xmlns:ds="http://schemas.openxmlformats.org/officeDocument/2006/customXml" ds:itemID="{438556FC-175F-47A6-9C21-FD1A32684D1D}"/>
</file>

<file path=docProps/app.xml><?xml version="1.0" encoding="utf-8"?>
<Properties xmlns="http://schemas.openxmlformats.org/officeDocument/2006/extended-properties" xmlns:vt="http://schemas.openxmlformats.org/officeDocument/2006/docPropsVTypes">
  <Template>C:\Users\BRuckli\AppData\Local\Temp\officeatwork\temp0000\Templates\2055.dot</Template>
  <TotalTime>0</TotalTime>
  <Pages>3</Pages>
  <Words>624</Words>
  <Characters>3936</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Indikationsformular aSpF</vt:lpstr>
      <vt:lpstr>Organisation</vt:lpstr>
    </vt:vector>
  </TitlesOfParts>
  <Manager>Barbara Ruckli</Manager>
  <Company>Gesundheits- und Sozialdepartement</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Indikationsformular aSpF</dc:title>
  <dc:subject/>
  <dc:creator>Dienststelle Soziales und Gesellschaft DISG Kanton Luzern</dc:creator>
  <cp:keywords/>
  <dc:description/>
  <cp:lastModifiedBy>Belinda Zust</cp:lastModifiedBy>
  <cp:revision>2</cp:revision>
  <dcterms:created xsi:type="dcterms:W3CDTF">2022-02-10T10:44:00Z</dcterms:created>
  <dcterms:modified xsi:type="dcterms:W3CDTF">2022-02-10T10:44:00Z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Barbara Ruckli</vt:lpwstr>
  </property>
  <property fmtid="{D5CDD505-2E9C-101B-9397-08002B2CF9AE}" pid="3" name="CMIdata.Dok_Titel">
    <vt:lpwstr/>
  </property>
  <property fmtid="{D5CDD505-2E9C-101B-9397-08002B2CF9AE}" pid="4" name="CMIdata.G_Laufnummer">
    <vt:lpwstr/>
  </property>
  <property fmtid="{D5CDD505-2E9C-101B-9397-08002B2CF9AE}" pid="5" name="CMIdata.G_Signatur">
    <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
  </property>
  <property fmtid="{D5CDD505-2E9C-101B-9397-08002B2CF9AE}" pid="9" name="Contactperson.DirectPhone">
    <vt:lpwstr>+41 41 228 50 73</vt:lpwstr>
  </property>
  <property fmtid="{D5CDD505-2E9C-101B-9397-08002B2CF9AE}" pid="10" name="Contactperson.Name">
    <vt:lpwstr>Barbara Ruckli</vt:lpwstr>
  </property>
  <property fmtid="{D5CDD505-2E9C-101B-9397-08002B2CF9AE}" pid="11" name="Doc.Date">
    <vt:lpwstr>Datum</vt:lpwstr>
  </property>
  <property fmtid="{D5CDD505-2E9C-101B-9397-08002B2CF9AE}" pid="12" name="Doc.of">
    <vt:lpwstr>von</vt:lpwstr>
  </property>
  <property fmtid="{D5CDD505-2E9C-101B-9397-08002B2CF9AE}" pid="13" name="Doc.Page">
    <vt:lpwstr>Seite</vt:lpwstr>
  </property>
  <property fmtid="{D5CDD505-2E9C-101B-9397-08002B2CF9AE}" pid="14" name="Doc.Text">
    <vt:lpwstr>[Text]</vt:lpwstr>
  </property>
  <property fmtid="{D5CDD505-2E9C-101B-9397-08002B2CF9AE}" pid="15" name="Organisation.AddressB1">
    <vt:lpwstr>Dienststelle Soziales und Gesellschaft (DISG)</vt:lpwstr>
  </property>
  <property fmtid="{D5CDD505-2E9C-101B-9397-08002B2CF9AE}" pid="16" name="Organisation.AddressB2">
    <vt:lpwstr/>
  </property>
  <property fmtid="{D5CDD505-2E9C-101B-9397-08002B2CF9AE}" pid="17" name="Organisation.AddressB3">
    <vt:lpwstr/>
  </property>
  <property fmtid="{D5CDD505-2E9C-101B-9397-08002B2CF9AE}" pid="18" name="Organisation.AddressB4">
    <vt:lpwstr/>
  </property>
  <property fmtid="{D5CDD505-2E9C-101B-9397-08002B2CF9AE}" pid="19" name="Organisation.Departement">
    <vt:lpwstr>Gesundheits- und Sozialdepartement</vt:lpwstr>
  </property>
  <property fmtid="{D5CDD505-2E9C-101B-9397-08002B2CF9AE}" pid="20" name="Outputprofile.External">
    <vt:lpwstr/>
  </property>
  <property fmtid="{D5CDD505-2E9C-101B-9397-08002B2CF9AE}" pid="21" name="Outputprofile.ExternalSignature">
    <vt:lpwstr/>
  </property>
  <property fmtid="{D5CDD505-2E9C-101B-9397-08002B2CF9AE}" pid="22" name="Outputprofile.Internal">
    <vt:lpwstr/>
  </property>
  <property fmtid="{D5CDD505-2E9C-101B-9397-08002B2CF9AE}" pid="23" name="OutputStatus">
    <vt:lpwstr>OutputStatus</vt:lpwstr>
  </property>
  <property fmtid="{D5CDD505-2E9C-101B-9397-08002B2CF9AE}" pid="24" name="Toolbar.Email">
    <vt:lpwstr>Toolbar.Email</vt:lpwstr>
  </property>
  <property fmtid="{D5CDD505-2E9C-101B-9397-08002B2CF9AE}" pid="25" name="Viacar.PIN">
    <vt:lpwstr> </vt:lpwstr>
  </property>
  <property fmtid="{D5CDD505-2E9C-101B-9397-08002B2CF9AE}" pid="26" name="Order">
    <vt:r8>267200</vt:r8>
  </property>
  <property fmtid="{D5CDD505-2E9C-101B-9397-08002B2CF9AE}" pid="27" name="ContentTypeId">
    <vt:lpwstr>0x01010049867680F1ACC44BA81A364A6DF3A261</vt:lpwstr>
  </property>
  <property fmtid="{D5CDD505-2E9C-101B-9397-08002B2CF9AE}" pid="28" name="ComplianceAssetId">
    <vt:lpwstr/>
  </property>
</Properties>
</file>